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8F" w:rsidRDefault="00A61FFC" w:rsidP="00DF090A">
      <w:pPr>
        <w:pStyle w:val="a3"/>
        <w:spacing w:before="5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667596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16090" cy="9636760"/>
            <wp:effectExtent l="19050" t="0" r="3810" b="0"/>
            <wp:wrapSquare wrapText="bothSides"/>
            <wp:docPr id="1" name="Рисунок 1" descr="C:\Users\Zavuch\Downloads\доп образование\ДО программы 2021-23\тит доп2023\умники img20231117_15244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ownloads\доп образование\ДО программы 2021-23\тит доп2023\умники img20231117_15244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96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08F" w:rsidRDefault="0085108F">
      <w:pPr>
        <w:pStyle w:val="a3"/>
        <w:rPr>
          <w:sz w:val="20"/>
        </w:rPr>
      </w:pPr>
    </w:p>
    <w:p w:rsidR="0085108F" w:rsidRDefault="0085108F">
      <w:pPr>
        <w:pStyle w:val="a3"/>
        <w:rPr>
          <w:sz w:val="20"/>
        </w:rPr>
      </w:pPr>
    </w:p>
    <w:p w:rsidR="0085108F" w:rsidRDefault="0085108F">
      <w:pPr>
        <w:spacing w:line="319" w:lineRule="exact"/>
        <w:jc w:val="center"/>
        <w:sectPr w:rsidR="0085108F">
          <w:headerReference w:type="even" r:id="rId8"/>
          <w:pgSz w:w="11900" w:h="16840"/>
          <w:pgMar w:top="980" w:right="740" w:bottom="280" w:left="1580" w:header="717" w:footer="0" w:gutter="0"/>
          <w:pgNumType w:start="4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571"/>
        <w:gridCol w:w="1073"/>
        <w:gridCol w:w="11117"/>
      </w:tblGrid>
      <w:tr w:rsidR="0085108F" w:rsidTr="002E126B">
        <w:trPr>
          <w:trHeight w:val="455"/>
        </w:trPr>
        <w:tc>
          <w:tcPr>
            <w:tcW w:w="3644" w:type="dxa"/>
            <w:gridSpan w:val="2"/>
          </w:tcPr>
          <w:p w:rsidR="0085108F" w:rsidRDefault="00B274AF">
            <w:pPr>
              <w:pStyle w:val="TableParagraph"/>
              <w:spacing w:line="291" w:lineRule="exact"/>
              <w:ind w:left="539"/>
              <w:rPr>
                <w:sz w:val="28"/>
              </w:rPr>
            </w:pPr>
            <w:r>
              <w:rPr>
                <w:spacing w:val="-1"/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Регламента</w:t>
            </w:r>
          </w:p>
        </w:tc>
        <w:tc>
          <w:tcPr>
            <w:tcW w:w="11117" w:type="dxa"/>
          </w:tcPr>
          <w:p w:rsidR="0085108F" w:rsidRDefault="00B274AF">
            <w:pPr>
              <w:pStyle w:val="TableParagraph"/>
              <w:spacing w:line="295" w:lineRule="exact"/>
              <w:ind w:right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формулировки</w:t>
            </w:r>
          </w:p>
        </w:tc>
      </w:tr>
      <w:tr w:rsidR="0085108F" w:rsidTr="002E126B">
        <w:trPr>
          <w:trHeight w:val="311"/>
        </w:trPr>
        <w:tc>
          <w:tcPr>
            <w:tcW w:w="14761" w:type="dxa"/>
            <w:gridSpan w:val="3"/>
          </w:tcPr>
          <w:p w:rsidR="0085108F" w:rsidRDefault="00B274AF">
            <w:pPr>
              <w:pStyle w:val="TableParagraph"/>
              <w:spacing w:line="291" w:lineRule="exact"/>
              <w:ind w:left="3445" w:right="344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ПОЯСНИТЕЛЬНАЯ</w:t>
            </w:r>
            <w:r>
              <w:rPr>
                <w:spacing w:val="3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ЗАПИСКА</w:t>
            </w:r>
          </w:p>
        </w:tc>
      </w:tr>
      <w:tr w:rsidR="0085108F" w:rsidRPr="006D0FE3" w:rsidTr="00AE693D">
        <w:trPr>
          <w:trHeight w:val="841"/>
        </w:trPr>
        <w:tc>
          <w:tcPr>
            <w:tcW w:w="2571" w:type="dxa"/>
          </w:tcPr>
          <w:p w:rsidR="0085108F" w:rsidRPr="006D0FE3" w:rsidRDefault="00B274AF">
            <w:pPr>
              <w:pStyle w:val="TableParagraph"/>
              <w:spacing w:line="300" w:lineRule="exact"/>
              <w:ind w:left="126"/>
              <w:rPr>
                <w:sz w:val="24"/>
                <w:szCs w:val="24"/>
              </w:rPr>
            </w:pPr>
            <w:r w:rsidRPr="006D0FE3">
              <w:rPr>
                <w:w w:val="105"/>
                <w:sz w:val="24"/>
                <w:szCs w:val="24"/>
              </w:rPr>
              <w:t>Вступление</w:t>
            </w:r>
          </w:p>
        </w:tc>
        <w:tc>
          <w:tcPr>
            <w:tcW w:w="12190" w:type="dxa"/>
            <w:gridSpan w:val="2"/>
          </w:tcPr>
          <w:p w:rsidR="002E126B" w:rsidRPr="006D0FE3" w:rsidRDefault="00B274AF" w:rsidP="002E126B">
            <w:pPr>
              <w:ind w:firstLine="709"/>
              <w:jc w:val="both"/>
              <w:rPr>
                <w:sz w:val="24"/>
                <w:szCs w:val="24"/>
              </w:rPr>
            </w:pPr>
            <w:r w:rsidRPr="006D0FE3">
              <w:rPr>
                <w:spacing w:val="39"/>
                <w:sz w:val="24"/>
                <w:szCs w:val="24"/>
              </w:rPr>
              <w:t xml:space="preserve"> </w:t>
            </w:r>
            <w:r w:rsidRPr="006D0FE3">
              <w:rPr>
                <w:sz w:val="24"/>
                <w:szCs w:val="24"/>
              </w:rPr>
              <w:t>Дополнительная</w:t>
            </w:r>
            <w:r w:rsidRPr="006D0FE3">
              <w:rPr>
                <w:spacing w:val="23"/>
                <w:sz w:val="24"/>
                <w:szCs w:val="24"/>
              </w:rPr>
              <w:t xml:space="preserve"> </w:t>
            </w:r>
            <w:r w:rsidRPr="006D0FE3">
              <w:rPr>
                <w:sz w:val="24"/>
                <w:szCs w:val="24"/>
              </w:rPr>
              <w:t>общеобразовательная</w:t>
            </w:r>
            <w:r w:rsidRPr="006D0FE3">
              <w:rPr>
                <w:spacing w:val="22"/>
                <w:sz w:val="24"/>
                <w:szCs w:val="24"/>
              </w:rPr>
              <w:t xml:space="preserve"> </w:t>
            </w:r>
            <w:r w:rsidRPr="006D0FE3">
              <w:rPr>
                <w:sz w:val="24"/>
                <w:szCs w:val="24"/>
              </w:rPr>
              <w:t>общеразвивающая</w:t>
            </w:r>
            <w:r w:rsidRPr="006D0FE3">
              <w:rPr>
                <w:spacing w:val="23"/>
                <w:sz w:val="24"/>
                <w:szCs w:val="24"/>
              </w:rPr>
              <w:t xml:space="preserve"> </w:t>
            </w:r>
            <w:r w:rsidRPr="006D0FE3">
              <w:rPr>
                <w:sz w:val="24"/>
                <w:szCs w:val="24"/>
              </w:rPr>
              <w:t>программа</w:t>
            </w:r>
            <w:r w:rsidRPr="006D0FE3">
              <w:rPr>
                <w:spacing w:val="54"/>
                <w:sz w:val="24"/>
                <w:szCs w:val="24"/>
              </w:rPr>
              <w:t xml:space="preserve"> </w:t>
            </w:r>
            <w:r w:rsidRPr="006D0FE3">
              <w:rPr>
                <w:i/>
                <w:sz w:val="24"/>
                <w:szCs w:val="24"/>
                <w:u w:val="single" w:color="282828"/>
              </w:rPr>
              <w:t>«</w:t>
            </w:r>
            <w:r w:rsidR="002E126B" w:rsidRPr="006D0FE3">
              <w:rPr>
                <w:i/>
                <w:sz w:val="24"/>
                <w:szCs w:val="24"/>
                <w:u w:val="single" w:color="282828"/>
              </w:rPr>
              <w:t>Умники и Умницы</w:t>
            </w:r>
            <w:r w:rsidRPr="006D0FE3">
              <w:rPr>
                <w:i/>
                <w:sz w:val="24"/>
                <w:szCs w:val="24"/>
                <w:u w:val="single"/>
              </w:rPr>
              <w:t>»</w:t>
            </w:r>
            <w:r w:rsidRPr="006D0F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D0FE3">
              <w:rPr>
                <w:spacing w:val="1"/>
                <w:sz w:val="24"/>
                <w:szCs w:val="24"/>
              </w:rPr>
              <w:t xml:space="preserve"> </w:t>
            </w:r>
            <w:r w:rsidRPr="006D0FE3">
              <w:rPr>
                <w:sz w:val="24"/>
                <w:szCs w:val="24"/>
              </w:rPr>
              <w:t>имеет</w:t>
            </w:r>
            <w:r w:rsidRPr="006D0FE3">
              <w:rPr>
                <w:spacing w:val="1"/>
                <w:sz w:val="24"/>
                <w:szCs w:val="24"/>
              </w:rPr>
              <w:t xml:space="preserve"> </w:t>
            </w:r>
            <w:r w:rsidRPr="006D0FE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D0FE3">
              <w:rPr>
                <w:sz w:val="24"/>
                <w:szCs w:val="24"/>
              </w:rPr>
              <w:t>естественнонаучную</w:t>
            </w:r>
            <w:r w:rsidR="002E126B" w:rsidRPr="006D0FE3">
              <w:rPr>
                <w:sz w:val="24"/>
                <w:szCs w:val="24"/>
              </w:rPr>
              <w:t xml:space="preserve"> направленность</w:t>
            </w:r>
            <w:r w:rsidRPr="006D0FE3">
              <w:rPr>
                <w:i/>
                <w:sz w:val="24"/>
                <w:szCs w:val="24"/>
              </w:rPr>
              <w:t xml:space="preserve"> </w:t>
            </w:r>
            <w:r w:rsidRPr="006D0FE3">
              <w:rPr>
                <w:sz w:val="24"/>
                <w:szCs w:val="24"/>
              </w:rPr>
              <w:t>и</w:t>
            </w:r>
            <w:r w:rsidRPr="006D0FE3">
              <w:rPr>
                <w:spacing w:val="-57"/>
                <w:sz w:val="24"/>
                <w:szCs w:val="24"/>
              </w:rPr>
              <w:t xml:space="preserve"> </w:t>
            </w:r>
            <w:r w:rsidR="002E126B" w:rsidRPr="006D0FE3">
              <w:rPr>
                <w:spacing w:val="-57"/>
                <w:sz w:val="24"/>
                <w:szCs w:val="24"/>
              </w:rPr>
              <w:t xml:space="preserve">      </w:t>
            </w:r>
            <w:r w:rsidRPr="006D0FE3">
              <w:rPr>
                <w:w w:val="90"/>
                <w:sz w:val="24"/>
                <w:szCs w:val="24"/>
              </w:rPr>
              <w:t>разработана</w:t>
            </w:r>
            <w:r w:rsidRPr="006D0FE3">
              <w:rPr>
                <w:spacing w:val="56"/>
                <w:sz w:val="24"/>
                <w:szCs w:val="24"/>
              </w:rPr>
              <w:t xml:space="preserve"> </w:t>
            </w:r>
            <w:r w:rsidRPr="006D0FE3">
              <w:rPr>
                <w:w w:val="90"/>
                <w:sz w:val="24"/>
                <w:szCs w:val="24"/>
              </w:rPr>
              <w:t>для</w:t>
            </w:r>
            <w:r w:rsidRPr="006D0FE3">
              <w:rPr>
                <w:spacing w:val="56"/>
                <w:sz w:val="24"/>
                <w:szCs w:val="24"/>
              </w:rPr>
              <w:t xml:space="preserve"> </w:t>
            </w:r>
            <w:r w:rsidRPr="006D0FE3">
              <w:rPr>
                <w:w w:val="90"/>
                <w:sz w:val="24"/>
                <w:szCs w:val="24"/>
              </w:rPr>
              <w:t>детей</w:t>
            </w:r>
            <w:r w:rsidRPr="006D0FE3">
              <w:rPr>
                <w:spacing w:val="119"/>
                <w:sz w:val="24"/>
                <w:szCs w:val="24"/>
              </w:rPr>
              <w:t xml:space="preserve"> </w:t>
            </w:r>
            <w:r w:rsidR="002E126B" w:rsidRPr="006D0FE3">
              <w:rPr>
                <w:w w:val="90"/>
                <w:sz w:val="24"/>
                <w:szCs w:val="24"/>
              </w:rPr>
              <w:t>1 – 4 классов, 7-10 лет</w:t>
            </w:r>
            <w:r w:rsidRPr="006D0FE3">
              <w:rPr>
                <w:w w:val="90"/>
                <w:sz w:val="24"/>
                <w:szCs w:val="24"/>
              </w:rPr>
              <w:t>.</w:t>
            </w:r>
            <w:r w:rsidRPr="006D0FE3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6D0FE3">
              <w:rPr>
                <w:w w:val="90"/>
                <w:sz w:val="24"/>
                <w:szCs w:val="24"/>
              </w:rPr>
              <w:t>Программа</w:t>
            </w:r>
            <w:r w:rsidRPr="006D0FE3">
              <w:rPr>
                <w:spacing w:val="56"/>
                <w:sz w:val="24"/>
                <w:szCs w:val="24"/>
              </w:rPr>
              <w:t xml:space="preserve"> </w:t>
            </w:r>
            <w:r w:rsidRPr="006D0FE3">
              <w:rPr>
                <w:w w:val="90"/>
                <w:sz w:val="24"/>
                <w:szCs w:val="24"/>
              </w:rPr>
              <w:t>направлена</w:t>
            </w:r>
            <w:r w:rsidRPr="006D0FE3">
              <w:rPr>
                <w:spacing w:val="56"/>
                <w:sz w:val="24"/>
                <w:szCs w:val="24"/>
              </w:rPr>
              <w:t xml:space="preserve"> </w:t>
            </w:r>
            <w:r w:rsidRPr="006D0FE3">
              <w:rPr>
                <w:w w:val="90"/>
                <w:sz w:val="24"/>
                <w:szCs w:val="24"/>
              </w:rPr>
              <w:t>на</w:t>
            </w:r>
            <w:r w:rsidRPr="006D0FE3">
              <w:rPr>
                <w:spacing w:val="56"/>
                <w:sz w:val="24"/>
                <w:szCs w:val="24"/>
              </w:rPr>
              <w:t xml:space="preserve"> </w:t>
            </w:r>
            <w:r w:rsidRPr="006D0FE3">
              <w:rPr>
                <w:w w:val="90"/>
                <w:sz w:val="24"/>
                <w:szCs w:val="24"/>
              </w:rPr>
              <w:t>формирование</w:t>
            </w:r>
            <w:r w:rsidRPr="006D0FE3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6D0FE3">
              <w:rPr>
                <w:sz w:val="24"/>
                <w:szCs w:val="24"/>
              </w:rPr>
              <w:t>и</w:t>
            </w:r>
            <w:r w:rsidRPr="006D0FE3">
              <w:rPr>
                <w:spacing w:val="49"/>
                <w:sz w:val="24"/>
                <w:szCs w:val="24"/>
              </w:rPr>
              <w:t xml:space="preserve"> </w:t>
            </w:r>
            <w:r w:rsidRPr="006D0FE3">
              <w:rPr>
                <w:sz w:val="24"/>
                <w:szCs w:val="24"/>
              </w:rPr>
              <w:t>развитие</w:t>
            </w:r>
            <w:r w:rsidR="002E126B" w:rsidRPr="006D0FE3">
              <w:rPr>
                <w:sz w:val="24"/>
                <w:szCs w:val="24"/>
              </w:rPr>
              <w:t xml:space="preserve"> познавательных процессов (внимания, восприятия, воображения, различных видов памяти, мышления) и формирование ключевых компетенций обучающихся. </w:t>
            </w:r>
          </w:p>
          <w:p w:rsidR="002E126B" w:rsidRPr="006D0FE3" w:rsidRDefault="002E126B" w:rsidP="002E126B">
            <w:pPr>
              <w:jc w:val="both"/>
              <w:rPr>
                <w:b/>
                <w:sz w:val="24"/>
                <w:szCs w:val="24"/>
              </w:rPr>
            </w:pPr>
            <w:r w:rsidRPr="006D0FE3">
              <w:rPr>
                <w:b/>
                <w:sz w:val="24"/>
                <w:szCs w:val="24"/>
              </w:rPr>
              <w:t>Задачи:</w:t>
            </w:r>
          </w:p>
          <w:p w:rsidR="002E126B" w:rsidRPr="006D0FE3" w:rsidRDefault="002E126B" w:rsidP="002E126B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6D0FE3">
              <w:rPr>
                <w:sz w:val="24"/>
                <w:szCs w:val="24"/>
              </w:rPr>
              <w:t>Создать условия для развития у детей познавательных интересов, формирование стремления ребенка к размышлению и поиску.</w:t>
            </w:r>
          </w:p>
          <w:p w:rsidR="002E126B" w:rsidRPr="006D0FE3" w:rsidRDefault="002E126B" w:rsidP="002E126B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6D0FE3">
              <w:rPr>
                <w:sz w:val="24"/>
                <w:szCs w:val="24"/>
              </w:rPr>
              <w:t>Обеспечить становление у детей развитых форм сознания и самосознания.</w:t>
            </w:r>
          </w:p>
          <w:p w:rsidR="002E126B" w:rsidRPr="006D0FE3" w:rsidRDefault="002E126B" w:rsidP="002E126B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6D0FE3">
              <w:rPr>
                <w:sz w:val="24"/>
                <w:szCs w:val="24"/>
              </w:rPr>
              <w:t>Обучить приемам поисковой и творческой деятельности.</w:t>
            </w:r>
          </w:p>
          <w:p w:rsidR="002E126B" w:rsidRPr="006D0FE3" w:rsidRDefault="002E126B" w:rsidP="002E126B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6D0FE3">
              <w:rPr>
                <w:sz w:val="24"/>
                <w:szCs w:val="24"/>
              </w:rPr>
              <w:t>Развитие комплекса свойств личности, которые входят в понятие «творческие способности».</w:t>
            </w:r>
          </w:p>
          <w:p w:rsidR="0085108F" w:rsidRDefault="002E126B" w:rsidP="002E126B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6D0FE3">
              <w:rPr>
                <w:sz w:val="24"/>
                <w:szCs w:val="24"/>
              </w:rPr>
              <w:t>Сформировать представление о математике как форме описания и методе познания окружающего мира.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2"/>
                <w:color w:val="000000"/>
              </w:rPr>
              <w:t>Рабочая программа к курсу «Юным умникам и умницам» составлена</w:t>
            </w:r>
            <w:r>
              <w:rPr>
                <w:rStyle w:val="c57"/>
                <w:color w:val="000000"/>
              </w:rPr>
              <w:t>  в соответствии с требованиями Федерального государственного образовательного стандарта начального общего образования,</w:t>
            </w:r>
            <w:r>
              <w:rPr>
                <w:rStyle w:val="c1"/>
                <w:color w:val="000000"/>
              </w:rPr>
              <w:t> на основе программы развития познавательных способностей учащихся младших классов Н.А. Криволаповой, И.Ю. Цибаевой «Умники и умницы» (модифицированной),   с использованием   методического пособия О. Холодовой «Юным умникам и умницам». – Москва: РОСТ книга, 2014г.</w:t>
            </w:r>
          </w:p>
          <w:p w:rsidR="00AE693D" w:rsidRDefault="00AE693D" w:rsidP="00AE693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Программа четвертого  класса реализована в рамках «Внеурочной деятельности» в соответствии с   образовательным планом.</w:t>
            </w:r>
          </w:p>
          <w:p w:rsidR="00AE693D" w:rsidRDefault="00AE693D" w:rsidP="00AE693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  Нормативно-правовой и документальной базой программы  внеурочной деятельности по формированию культуры здоровья обучающихся на ступени начального общего образования являются:</w:t>
            </w:r>
          </w:p>
          <w:p w:rsidR="00AE693D" w:rsidRDefault="00AE693D" w:rsidP="00AE693D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Законы: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Федеральный Закон от 29.12. 2012 № 273-ФЗ «Об образовании в Российской Федерации» (ред. от 02.03.2016; с изм. и доп., вступ. в силу с 01.07.2016);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Федеральный закон от 01.12.2007 № 309  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(ред. от 23.07.2013);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Областной закон от 14.11.2013 № 26-ЗС «Об образовании в Ростовской области» (в ред. от 24.04.2015 № 362-ЗС).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Программы: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Постановления: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</w:t>
            </w:r>
            <w:r>
              <w:rPr>
                <w:rStyle w:val="c1"/>
                <w:color w:val="000000"/>
              </w:rPr>
              <w:lastRenderedPageBreak/>
              <w:t>санитарного врача РФ от 25.12.2013 № 72, изменений № 3, утв. Постановлением Главного государственного санитарного врача РФ от 24.11.2015 № 81).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Приказы: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 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13.12. 2013, от 28.05.2014, от 17.07.2015);</w:t>
            </w:r>
            <w:r>
              <w:rPr>
                <w:color w:val="000000"/>
              </w:rPr>
              <w:br/>
            </w:r>
            <w:r>
              <w:rPr>
                <w:rStyle w:val="c74"/>
                <w:color w:val="222222"/>
              </w:rPr>
              <w:t>- </w:t>
            </w:r>
            <w:r>
              <w:rPr>
                <w:rStyle w:val="c1"/>
                <w:color w:val="000000"/>
              </w:rPr>
      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 приказ Минобрнауки России 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(в ред. приказов Минобрнауки России от 07.10.2014 № 1307, от 09.04.2015                    № 387);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 приказ Минобрнауки России  от 29.04.2015 № 450 «О порядке отбора организаций, осуществляющих  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приказ Минобрнауки России  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4"/>
                <w:b/>
                <w:bCs/>
                <w:color w:val="000000"/>
              </w:rPr>
              <w:t>Письма: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письмо от 20.07.2015 № 09-1774 «О направлении учебно-методических материалов»;</w:t>
            </w:r>
          </w:p>
          <w:p w:rsid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 письмо Минобрнауки России от 04.09.2015 № 08-1404 «Об отборе организаций, выпускающих учебные пособия»;</w:t>
            </w:r>
          </w:p>
          <w:p w:rsidR="0085108F" w:rsidRPr="00AE693D" w:rsidRDefault="00AE693D" w:rsidP="00AE693D">
            <w:pPr>
              <w:pStyle w:val="c2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письмо Минобрнауки России от 18.03.2016 № НТ-393/08 «Об обеспечении учебными изданиями (учебниками и учебными пособиями).</w:t>
            </w:r>
          </w:p>
        </w:tc>
      </w:tr>
    </w:tbl>
    <w:p w:rsidR="0085108F" w:rsidRPr="006D0FE3" w:rsidRDefault="0085108F">
      <w:pPr>
        <w:spacing w:line="235" w:lineRule="auto"/>
        <w:jc w:val="both"/>
        <w:rPr>
          <w:sz w:val="24"/>
          <w:szCs w:val="24"/>
        </w:rPr>
        <w:sectPr w:rsidR="0085108F" w:rsidRPr="006D0FE3">
          <w:headerReference w:type="default" r:id="rId9"/>
          <w:pgSz w:w="16840" w:h="11900" w:orient="landscape"/>
          <w:pgMar w:top="1100" w:right="500" w:bottom="280" w:left="1400" w:header="0" w:footer="0" w:gutter="0"/>
          <w:cols w:space="720"/>
        </w:sectPr>
      </w:pPr>
    </w:p>
    <w:p w:rsidR="0085108F" w:rsidRPr="006D0FE3" w:rsidRDefault="0085108F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646"/>
        <w:gridCol w:w="11053"/>
      </w:tblGrid>
      <w:tr w:rsidR="0085108F" w:rsidRPr="006D0FE3" w:rsidTr="00AE693D">
        <w:trPr>
          <w:trHeight w:val="561"/>
        </w:trPr>
        <w:tc>
          <w:tcPr>
            <w:tcW w:w="3646" w:type="dxa"/>
          </w:tcPr>
          <w:p w:rsidR="0085108F" w:rsidRPr="006D0FE3" w:rsidRDefault="008510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53" w:type="dxa"/>
          </w:tcPr>
          <w:p w:rsidR="0085108F" w:rsidRPr="006D0FE3" w:rsidRDefault="0085108F" w:rsidP="00AE693D">
            <w:pPr>
              <w:pStyle w:val="TableParagraph"/>
              <w:spacing w:before="12"/>
              <w:jc w:val="both"/>
              <w:rPr>
                <w:i/>
                <w:sz w:val="24"/>
                <w:szCs w:val="24"/>
              </w:rPr>
            </w:pPr>
          </w:p>
        </w:tc>
      </w:tr>
      <w:tr w:rsidR="0085108F">
        <w:trPr>
          <w:trHeight w:val="594"/>
        </w:trPr>
        <w:tc>
          <w:tcPr>
            <w:tcW w:w="14699" w:type="dxa"/>
            <w:gridSpan w:val="2"/>
          </w:tcPr>
          <w:p w:rsidR="0085108F" w:rsidRDefault="00B274AF">
            <w:pPr>
              <w:pStyle w:val="TableParagraph"/>
              <w:spacing w:line="295" w:lineRule="exact"/>
              <w:ind w:left="3523" w:right="2816"/>
              <w:jc w:val="center"/>
              <w:rPr>
                <w:w w:val="105"/>
                <w:sz w:val="28"/>
              </w:rPr>
            </w:pPr>
            <w:r>
              <w:rPr>
                <w:w w:val="105"/>
                <w:sz w:val="28"/>
              </w:rPr>
              <w:t>Актуальность</w:t>
            </w:r>
            <w:r>
              <w:rPr>
                <w:spacing w:val="4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программы</w:t>
            </w:r>
          </w:p>
          <w:p w:rsidR="0085108F" w:rsidRPr="00C83226" w:rsidRDefault="00C83226" w:rsidP="00C8322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определена следующими факторами: на основе диагностических фактов выявлено, что у дошкольников, занимающихся предшкольной подготовкой, слабо развито логическое мышление, концентрация внимания, быстрота реакции. </w:t>
            </w:r>
          </w:p>
        </w:tc>
      </w:tr>
      <w:tr w:rsidR="0085108F">
        <w:trPr>
          <w:trHeight w:val="2250"/>
        </w:trPr>
        <w:tc>
          <w:tcPr>
            <w:tcW w:w="3646" w:type="dxa"/>
          </w:tcPr>
          <w:p w:rsidR="0085108F" w:rsidRDefault="00B274AF">
            <w:pPr>
              <w:pStyle w:val="TableParagraph"/>
              <w:spacing w:line="295" w:lineRule="exact"/>
              <w:ind w:left="126"/>
              <w:rPr>
                <w:sz w:val="28"/>
              </w:rPr>
            </w:pPr>
            <w:r>
              <w:rPr>
                <w:w w:val="105"/>
                <w:sz w:val="28"/>
              </w:rPr>
              <w:t>современные</w:t>
            </w:r>
            <w:r>
              <w:rPr>
                <w:spacing w:val="2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требования</w:t>
            </w:r>
          </w:p>
          <w:p w:rsidR="0085108F" w:rsidRDefault="00B274AF">
            <w:pPr>
              <w:pStyle w:val="TableParagraph"/>
              <w:spacing w:before="4"/>
              <w:ind w:left="121" w:hanging="1"/>
              <w:rPr>
                <w:sz w:val="28"/>
              </w:rPr>
            </w:pPr>
            <w:r>
              <w:rPr>
                <w:b/>
                <w:sz w:val="28"/>
              </w:rPr>
              <w:t>модернизации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образования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(ссылки на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конкретные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нормативные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правовые</w:t>
            </w:r>
            <w:r>
              <w:rPr>
                <w:spacing w:val="2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акты,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определяющие</w:t>
            </w:r>
          </w:p>
          <w:p w:rsidR="0085108F" w:rsidRDefault="00B274AF">
            <w:pPr>
              <w:pStyle w:val="TableParagraph"/>
              <w:spacing w:line="315" w:lineRule="exact"/>
              <w:ind w:left="126"/>
              <w:rPr>
                <w:sz w:val="28"/>
              </w:rPr>
            </w:pPr>
            <w:r>
              <w:rPr>
                <w:w w:val="105"/>
                <w:sz w:val="28"/>
              </w:rPr>
              <w:t>содержание</w:t>
            </w:r>
            <w:r>
              <w:rPr>
                <w:spacing w:val="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программы)</w:t>
            </w:r>
          </w:p>
        </w:tc>
        <w:tc>
          <w:tcPr>
            <w:tcW w:w="11053" w:type="dxa"/>
          </w:tcPr>
          <w:p w:rsidR="0085108F" w:rsidRPr="00D9580F" w:rsidRDefault="00B274AF" w:rsidP="006D0FE3">
            <w:pPr>
              <w:pStyle w:val="TableParagraph"/>
              <w:tabs>
                <w:tab w:val="left" w:pos="1857"/>
                <w:tab w:val="left" w:pos="3812"/>
                <w:tab w:val="left" w:pos="5302"/>
                <w:tab w:val="left" w:pos="7289"/>
                <w:tab w:val="left" w:pos="8889"/>
              </w:tabs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данной</w:t>
            </w:r>
            <w:r>
              <w:rPr>
                <w:sz w:val="28"/>
              </w:rPr>
              <w:tab/>
              <w:t>программы</w:t>
            </w:r>
            <w:r>
              <w:rPr>
                <w:sz w:val="28"/>
              </w:rPr>
              <w:tab/>
              <w:t>вызвана</w:t>
            </w:r>
            <w:r>
              <w:rPr>
                <w:sz w:val="28"/>
              </w:rPr>
              <w:tab/>
            </w:r>
            <w:r w:rsidRPr="00D9580F">
              <w:rPr>
                <w:sz w:val="28"/>
              </w:rPr>
              <w:t>необходимостью</w:t>
            </w:r>
          </w:p>
          <w:p w:rsidR="0085108F" w:rsidRDefault="00D9580F" w:rsidP="00D9580F">
            <w:pPr>
              <w:pStyle w:val="TableParagraph"/>
              <w:tabs>
                <w:tab w:val="left" w:pos="1961"/>
                <w:tab w:val="left" w:pos="2385"/>
                <w:tab w:val="left" w:pos="4232"/>
                <w:tab w:val="left" w:pos="5426"/>
                <w:tab w:val="left" w:pos="7634"/>
                <w:tab w:val="left" w:pos="10567"/>
                <w:tab w:val="left" w:pos="10968"/>
              </w:tabs>
              <w:spacing w:before="7" w:line="237" w:lineRule="auto"/>
              <w:ind w:left="123" w:right="64" w:hanging="2"/>
              <w:rPr>
                <w:i/>
                <w:sz w:val="28"/>
              </w:rPr>
            </w:pPr>
            <w:r w:rsidRPr="00D9580F">
              <w:rPr>
                <w:sz w:val="28"/>
              </w:rPr>
              <w:t>развития  логического  мышления, внимания, воображения у младших школьников.</w:t>
            </w:r>
            <w:r>
              <w:rPr>
                <w:i/>
                <w:sz w:val="28"/>
              </w:rPr>
              <w:t xml:space="preserve">  </w:t>
            </w:r>
            <w:r w:rsidR="00B274AF">
              <w:rPr>
                <w:i/>
                <w:sz w:val="28"/>
              </w:rPr>
              <w:t xml:space="preserve"> </w:t>
            </w:r>
          </w:p>
        </w:tc>
      </w:tr>
      <w:tr w:rsidR="0085108F">
        <w:trPr>
          <w:trHeight w:val="628"/>
        </w:trPr>
        <w:tc>
          <w:tcPr>
            <w:tcW w:w="3646" w:type="dxa"/>
          </w:tcPr>
          <w:p w:rsidR="0085108F" w:rsidRDefault="00B274AF">
            <w:pPr>
              <w:pStyle w:val="TableParagraph"/>
              <w:spacing w:line="291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заказ</w:t>
            </w:r>
          </w:p>
          <w:p w:rsidR="0085108F" w:rsidRDefault="00B274AF">
            <w:pPr>
              <w:pStyle w:val="TableParagraph"/>
              <w:spacing w:line="318" w:lineRule="exact"/>
              <w:ind w:left="125"/>
              <w:rPr>
                <w:sz w:val="28"/>
              </w:rPr>
            </w:pPr>
            <w:r>
              <w:rPr>
                <w:w w:val="105"/>
                <w:sz w:val="28"/>
              </w:rPr>
              <w:t>(базируется</w:t>
            </w:r>
            <w:r>
              <w:rPr>
                <w:spacing w:val="1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анализе</w:t>
            </w:r>
          </w:p>
        </w:tc>
        <w:tc>
          <w:tcPr>
            <w:tcW w:w="11053" w:type="dxa"/>
          </w:tcPr>
          <w:p w:rsidR="0085108F" w:rsidRDefault="00B274AF" w:rsidP="000F0D2C">
            <w:pPr>
              <w:pStyle w:val="TableParagraph"/>
              <w:tabs>
                <w:tab w:val="left" w:pos="1693"/>
                <w:tab w:val="left" w:pos="2351"/>
                <w:tab w:val="left" w:pos="4396"/>
                <w:tab w:val="left" w:pos="5993"/>
                <w:tab w:val="left" w:pos="6738"/>
                <w:tab w:val="left" w:pos="8336"/>
                <w:tab w:val="left" w:pos="9377"/>
              </w:tabs>
              <w:spacing w:line="291" w:lineRule="exact"/>
              <w:ind w:left="123"/>
              <w:rPr>
                <w:sz w:val="28"/>
              </w:rPr>
            </w:pPr>
            <w:r>
              <w:rPr>
                <w:b/>
                <w:sz w:val="28"/>
              </w:rPr>
              <w:t>В</w:t>
            </w:r>
            <w:r w:rsidR="000F0D2C">
              <w:rPr>
                <w:b/>
                <w:sz w:val="28"/>
              </w:rPr>
              <w:t xml:space="preserve"> </w:t>
            </w:r>
            <w:r w:rsidR="000F0D2C">
              <w:rPr>
                <w:sz w:val="28"/>
              </w:rPr>
              <w:t>современном</w:t>
            </w:r>
            <w:r w:rsidR="000F0D2C">
              <w:rPr>
                <w:sz w:val="28"/>
              </w:rPr>
              <w:tab/>
              <w:t>обществе   одна  из  проблем  развитие  логического мышления, воображения, внимание  младших  школьников.</w:t>
            </w:r>
          </w:p>
        </w:tc>
      </w:tr>
    </w:tbl>
    <w:p w:rsidR="0085108F" w:rsidRDefault="0085108F">
      <w:pPr>
        <w:spacing w:line="318" w:lineRule="exact"/>
        <w:rPr>
          <w:sz w:val="28"/>
        </w:rPr>
        <w:sectPr w:rsidR="0085108F">
          <w:headerReference w:type="even" r:id="rId10"/>
          <w:headerReference w:type="default" r:id="rId11"/>
          <w:pgSz w:w="16840" w:h="11900" w:orient="landscape"/>
          <w:pgMar w:top="1100" w:right="500" w:bottom="280" w:left="1400" w:header="708" w:footer="0" w:gutter="0"/>
          <w:pgNumType w:start="6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648"/>
        <w:gridCol w:w="11056"/>
      </w:tblGrid>
      <w:tr w:rsidR="0085108F" w:rsidTr="00925B94">
        <w:trPr>
          <w:trHeight w:val="2260"/>
        </w:trPr>
        <w:tc>
          <w:tcPr>
            <w:tcW w:w="3648" w:type="dxa"/>
          </w:tcPr>
          <w:p w:rsidR="0085108F" w:rsidRDefault="00B274AF">
            <w:pPr>
              <w:pStyle w:val="TableParagraph"/>
              <w:ind w:left="122" w:right="294" w:firstLine="4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родительского спроса 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услуги)</w:t>
            </w:r>
          </w:p>
        </w:tc>
        <w:tc>
          <w:tcPr>
            <w:tcW w:w="11056" w:type="dxa"/>
          </w:tcPr>
          <w:p w:rsidR="0085108F" w:rsidRDefault="000F0D2C">
            <w:pPr>
              <w:pStyle w:val="TableParagraph"/>
              <w:tabs>
                <w:tab w:val="left" w:pos="6226"/>
              </w:tabs>
              <w:spacing w:line="307" w:lineRule="exact"/>
              <w:ind w:left="121"/>
              <w:rPr>
                <w:sz w:val="28"/>
              </w:rPr>
            </w:pPr>
            <w:r>
              <w:rPr>
                <w:sz w:val="28"/>
              </w:rPr>
              <w:t>П</w:t>
            </w:r>
            <w:r w:rsidR="00B274AF">
              <w:rPr>
                <w:sz w:val="28"/>
              </w:rPr>
              <w:t>оэто</w:t>
            </w:r>
            <w:r>
              <w:rPr>
                <w:sz w:val="28"/>
              </w:rPr>
              <w:t xml:space="preserve">му данная программа актуальна в эффективном решении этих проблем. </w:t>
            </w:r>
          </w:p>
          <w:p w:rsidR="0085108F" w:rsidRDefault="0085108F">
            <w:pPr>
              <w:pStyle w:val="TableParagraph"/>
              <w:tabs>
                <w:tab w:val="left" w:pos="1078"/>
                <w:tab w:val="left" w:pos="2364"/>
                <w:tab w:val="left" w:pos="3742"/>
                <w:tab w:val="left" w:pos="5496"/>
                <w:tab w:val="left" w:pos="6519"/>
                <w:tab w:val="left" w:pos="6618"/>
                <w:tab w:val="left" w:pos="7809"/>
                <w:tab w:val="left" w:pos="9339"/>
                <w:tab w:val="left" w:pos="10244"/>
                <w:tab w:val="left" w:pos="10795"/>
              </w:tabs>
              <w:ind w:left="121" w:right="90"/>
              <w:rPr>
                <w:sz w:val="28"/>
              </w:rPr>
            </w:pPr>
          </w:p>
        </w:tc>
      </w:tr>
      <w:tr w:rsidR="0085108F" w:rsidTr="00925B94">
        <w:trPr>
          <w:trHeight w:val="637"/>
        </w:trPr>
        <w:tc>
          <w:tcPr>
            <w:tcW w:w="3648" w:type="dxa"/>
          </w:tcPr>
          <w:p w:rsidR="0085108F" w:rsidRPr="00925B94" w:rsidRDefault="00B274AF" w:rsidP="00925B94">
            <w:pPr>
              <w:pStyle w:val="TableParagraph"/>
              <w:spacing w:line="293" w:lineRule="exact"/>
              <w:ind w:left="2434" w:right="-5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Возможно</w:t>
            </w:r>
          </w:p>
        </w:tc>
        <w:tc>
          <w:tcPr>
            <w:tcW w:w="11056" w:type="dxa"/>
          </w:tcPr>
          <w:p w:rsidR="0085108F" w:rsidRPr="00925B94" w:rsidRDefault="00B274AF" w:rsidP="00925B94">
            <w:pPr>
              <w:pStyle w:val="TableParagraph"/>
              <w:spacing w:line="293" w:lineRule="exact"/>
              <w:ind w:left="33"/>
              <w:rPr>
                <w:sz w:val="28"/>
              </w:rPr>
            </w:pPr>
            <w:r>
              <w:rPr>
                <w:b/>
                <w:sz w:val="28"/>
              </w:rPr>
              <w:t>сть</w:t>
            </w:r>
            <w:r>
              <w:rPr>
                <w:b/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 w:rsidR="00925B94">
              <w:rPr>
                <w:sz w:val="28"/>
              </w:rPr>
              <w:t xml:space="preserve">х </w:t>
            </w:r>
          </w:p>
        </w:tc>
      </w:tr>
      <w:tr w:rsidR="0085108F" w:rsidTr="00925B94">
        <w:trPr>
          <w:trHeight w:val="959"/>
        </w:trPr>
        <w:tc>
          <w:tcPr>
            <w:tcW w:w="3648" w:type="dxa"/>
          </w:tcPr>
          <w:p w:rsidR="0085108F" w:rsidRDefault="00B274AF">
            <w:pPr>
              <w:pStyle w:val="TableParagraph"/>
              <w:spacing w:line="295" w:lineRule="exact"/>
              <w:ind w:left="126"/>
              <w:rPr>
                <w:sz w:val="28"/>
              </w:rPr>
            </w:pPr>
            <w:r>
              <w:rPr>
                <w:b/>
                <w:sz w:val="28"/>
              </w:rPr>
              <w:t>реализуется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85108F" w:rsidRDefault="00B274AF">
            <w:pPr>
              <w:pStyle w:val="TableParagraph"/>
              <w:spacing w:before="4"/>
              <w:ind w:left="125"/>
              <w:rPr>
                <w:sz w:val="28"/>
              </w:rPr>
            </w:pPr>
            <w:r>
              <w:rPr>
                <w:w w:val="105"/>
                <w:sz w:val="28"/>
              </w:rPr>
              <w:t>учреждения</w:t>
            </w:r>
          </w:p>
        </w:tc>
        <w:tc>
          <w:tcPr>
            <w:tcW w:w="11056" w:type="dxa"/>
          </w:tcPr>
          <w:p w:rsidR="0085108F" w:rsidRDefault="00B274AF">
            <w:pPr>
              <w:pStyle w:val="TableParagraph"/>
              <w:spacing w:line="295" w:lineRule="exact"/>
              <w:ind w:left="121"/>
              <w:rPr>
                <w:i/>
                <w:sz w:val="28"/>
              </w:rPr>
            </w:pPr>
            <w:r>
              <w:rPr>
                <w:spacing w:val="-1"/>
                <w:w w:val="95"/>
                <w:sz w:val="28"/>
              </w:rPr>
              <w:t>Пример: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Программа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реализуется в</w:t>
            </w:r>
            <w:r>
              <w:rPr>
                <w:spacing w:val="-13"/>
                <w:w w:val="95"/>
                <w:sz w:val="28"/>
              </w:rPr>
              <w:t xml:space="preserve"> </w:t>
            </w:r>
            <w:r w:rsidR="00925B94">
              <w:rPr>
                <w:i/>
                <w:w w:val="95"/>
                <w:sz w:val="28"/>
                <w:u w:val="single"/>
              </w:rPr>
              <w:t>МБОУ СШ № 43</w:t>
            </w:r>
            <w:r>
              <w:rPr>
                <w:i/>
                <w:w w:val="95"/>
                <w:sz w:val="28"/>
                <w:u w:val="single"/>
              </w:rPr>
              <w:t>.</w:t>
            </w:r>
          </w:p>
        </w:tc>
      </w:tr>
      <w:tr w:rsidR="0085108F" w:rsidTr="00925B94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33"/>
        </w:trPr>
        <w:tc>
          <w:tcPr>
            <w:tcW w:w="14704" w:type="dxa"/>
            <w:gridSpan w:val="2"/>
          </w:tcPr>
          <w:p w:rsidR="0085108F" w:rsidRDefault="00B274AF">
            <w:pPr>
              <w:pStyle w:val="TableParagraph"/>
              <w:spacing w:line="293" w:lineRule="exact"/>
              <w:ind w:left="4158" w:right="34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:rsidR="0085108F" w:rsidRDefault="0085108F" w:rsidP="00925B94">
            <w:pPr>
              <w:pStyle w:val="TableParagraph"/>
              <w:spacing w:line="319" w:lineRule="exact"/>
              <w:ind w:left="4162" w:right="3425"/>
              <w:rPr>
                <w:i/>
                <w:sz w:val="28"/>
              </w:rPr>
            </w:pPr>
          </w:p>
        </w:tc>
      </w:tr>
      <w:tr w:rsidR="0085108F" w:rsidTr="00925B94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3359"/>
        </w:trPr>
        <w:tc>
          <w:tcPr>
            <w:tcW w:w="3648" w:type="dxa"/>
          </w:tcPr>
          <w:p w:rsidR="0085108F" w:rsidRDefault="00B274AF">
            <w:pPr>
              <w:pStyle w:val="TableParagraph"/>
              <w:tabs>
                <w:tab w:val="left" w:pos="3266"/>
              </w:tabs>
              <w:spacing w:line="295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сформулирована</w:t>
            </w:r>
            <w:r>
              <w:rPr>
                <w:b/>
                <w:sz w:val="28"/>
              </w:rPr>
              <w:tab/>
              <w:t>не</w:t>
            </w:r>
          </w:p>
          <w:p w:rsidR="0085108F" w:rsidRDefault="00B274AF">
            <w:pPr>
              <w:pStyle w:val="TableParagraph"/>
              <w:tabs>
                <w:tab w:val="left" w:pos="2343"/>
                <w:tab w:val="left" w:pos="3003"/>
                <w:tab w:val="left" w:pos="3102"/>
                <w:tab w:val="left" w:pos="3409"/>
              </w:tabs>
              <w:ind w:left="121" w:right="76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абстрактно,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указывает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конкретный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вид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предполагаемых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результатах</w:t>
            </w:r>
          </w:p>
        </w:tc>
        <w:tc>
          <w:tcPr>
            <w:tcW w:w="11056" w:type="dxa"/>
          </w:tcPr>
          <w:p w:rsidR="00925B94" w:rsidRDefault="00925B94" w:rsidP="00925B9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целью обучения логике</w:t>
            </w:r>
            <w:r>
              <w:rPr>
                <w:sz w:val="28"/>
                <w:szCs w:val="28"/>
              </w:rPr>
              <w:t xml:space="preserve"> является развитие и совершенствование познавательных процессов (внимания, восприятия, воображения, различных видов памяти, мышления) и формирование ключевых компетенций обучающихся. </w:t>
            </w:r>
          </w:p>
          <w:p w:rsidR="0085108F" w:rsidRDefault="0085108F">
            <w:pPr>
              <w:pStyle w:val="TableParagraph"/>
              <w:ind w:left="126" w:right="104" w:hanging="1"/>
              <w:jc w:val="both"/>
              <w:rPr>
                <w:sz w:val="28"/>
              </w:rPr>
            </w:pPr>
          </w:p>
        </w:tc>
      </w:tr>
    </w:tbl>
    <w:p w:rsidR="0085108F" w:rsidRDefault="0085108F">
      <w:pPr>
        <w:jc w:val="both"/>
        <w:rPr>
          <w:sz w:val="28"/>
        </w:rPr>
        <w:sectPr w:rsidR="0085108F">
          <w:pgSz w:w="16840" w:h="11900" w:orient="landscape"/>
          <w:pgMar w:top="1100" w:right="500" w:bottom="280" w:left="1400" w:header="708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606"/>
        <w:gridCol w:w="11094"/>
      </w:tblGrid>
      <w:tr w:rsidR="0085108F">
        <w:trPr>
          <w:trHeight w:val="964"/>
        </w:trPr>
        <w:tc>
          <w:tcPr>
            <w:tcW w:w="14700" w:type="dxa"/>
            <w:gridSpan w:val="2"/>
          </w:tcPr>
          <w:p w:rsidR="0085108F" w:rsidRDefault="0085108F">
            <w:pPr>
              <w:pStyle w:val="TableParagraph"/>
              <w:spacing w:before="7"/>
              <w:rPr>
                <w:sz w:val="25"/>
              </w:rPr>
            </w:pPr>
          </w:p>
          <w:p w:rsidR="0085108F" w:rsidRDefault="00B274AF">
            <w:pPr>
              <w:pStyle w:val="TableParagraph"/>
              <w:spacing w:line="319" w:lineRule="exact"/>
              <w:ind w:left="4157" w:right="344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Задачи</w:t>
            </w:r>
            <w:r>
              <w:rPr>
                <w:spacing w:val="2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программы</w:t>
            </w:r>
          </w:p>
          <w:p w:rsidR="0085108F" w:rsidRDefault="0085108F">
            <w:pPr>
              <w:pStyle w:val="TableParagraph"/>
              <w:spacing w:line="319" w:lineRule="exact"/>
              <w:ind w:left="4162" w:right="3445"/>
              <w:jc w:val="center"/>
              <w:rPr>
                <w:sz w:val="28"/>
              </w:rPr>
            </w:pPr>
          </w:p>
        </w:tc>
      </w:tr>
      <w:tr w:rsidR="00C47316" w:rsidTr="00C47316">
        <w:trPr>
          <w:trHeight w:val="4166"/>
        </w:trPr>
        <w:tc>
          <w:tcPr>
            <w:tcW w:w="3606" w:type="dxa"/>
            <w:tcBorders>
              <w:right w:val="single" w:sz="4" w:space="0" w:color="auto"/>
            </w:tcBorders>
          </w:tcPr>
          <w:p w:rsidR="00C47316" w:rsidRDefault="00C47316">
            <w:pPr>
              <w:pStyle w:val="TableParagraph"/>
              <w:tabs>
                <w:tab w:val="left" w:pos="2765"/>
                <w:tab w:val="left" w:pos="4475"/>
              </w:tabs>
              <w:spacing w:line="291" w:lineRule="exact"/>
              <w:ind w:left="126"/>
              <w:rPr>
                <w:i/>
                <w:sz w:val="28"/>
              </w:rPr>
            </w:pPr>
            <w:r>
              <w:rPr>
                <w:w w:val="105"/>
                <w:sz w:val="28"/>
              </w:rPr>
              <w:t>сформулированы</w:t>
            </w:r>
            <w:r>
              <w:rPr>
                <w:w w:val="105"/>
                <w:sz w:val="28"/>
              </w:rPr>
              <w:tab/>
              <w:t>таким</w:t>
            </w:r>
          </w:p>
          <w:p w:rsidR="00C47316" w:rsidRDefault="00C47316">
            <w:pPr>
              <w:pStyle w:val="TableParagraph"/>
              <w:tabs>
                <w:tab w:val="left" w:pos="1485"/>
                <w:tab w:val="left" w:pos="2194"/>
                <w:tab w:val="left" w:pos="3773"/>
              </w:tabs>
              <w:spacing w:before="4" w:line="322" w:lineRule="exact"/>
              <w:ind w:left="126"/>
              <w:rPr>
                <w:w w:val="105"/>
                <w:sz w:val="28"/>
              </w:rPr>
            </w:pPr>
            <w:r>
              <w:rPr>
                <w:w w:val="105"/>
                <w:sz w:val="28"/>
              </w:rPr>
              <w:t>образом,</w:t>
            </w:r>
            <w:r>
              <w:rPr>
                <w:w w:val="105"/>
                <w:sz w:val="28"/>
              </w:rPr>
              <w:tab/>
              <w:t>что</w:t>
            </w:r>
            <w:r>
              <w:rPr>
                <w:w w:val="105"/>
                <w:sz w:val="28"/>
              </w:rPr>
              <w:tab/>
              <w:t>позволяют</w:t>
            </w:r>
          </w:p>
          <w:p w:rsidR="00C47316" w:rsidRDefault="00C47316">
            <w:pPr>
              <w:pStyle w:val="TableParagraph"/>
              <w:tabs>
                <w:tab w:val="left" w:pos="2957"/>
                <w:tab w:val="left" w:pos="3769"/>
              </w:tabs>
              <w:spacing w:line="322" w:lineRule="exact"/>
              <w:ind w:left="130"/>
              <w:rPr>
                <w:i/>
                <w:sz w:val="28"/>
              </w:rPr>
            </w:pPr>
            <w:r>
              <w:rPr>
                <w:w w:val="105"/>
                <w:sz w:val="28"/>
              </w:rPr>
              <w:t>проследить пути</w:t>
            </w:r>
          </w:p>
          <w:p w:rsidR="00C47316" w:rsidRPr="00C47316" w:rsidRDefault="00C47316" w:rsidP="00C47316">
            <w:pPr>
              <w:pStyle w:val="TableParagraph"/>
              <w:tabs>
                <w:tab w:val="left" w:pos="3766"/>
              </w:tabs>
              <w:spacing w:line="317" w:lineRule="exact"/>
              <w:ind w:left="118"/>
              <w:rPr>
                <w:w w:val="105"/>
                <w:sz w:val="28"/>
              </w:rPr>
            </w:pPr>
            <w:r>
              <w:rPr>
                <w:w w:val="105"/>
                <w:sz w:val="28"/>
              </w:rPr>
              <w:t>достижения</w:t>
            </w:r>
            <w:r>
              <w:rPr>
                <w:spacing w:val="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цели в</w:t>
            </w:r>
            <w:r>
              <w:rPr>
                <w:sz w:val="28"/>
              </w:rPr>
              <w:t xml:space="preserve">ыделены задачи, направленные на  предметные, метапредметные и личностные результаты.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задааправленные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w w:val="105"/>
                <w:sz w:val="28"/>
              </w:rPr>
              <w:tab/>
            </w:r>
          </w:p>
        </w:tc>
        <w:tc>
          <w:tcPr>
            <w:tcW w:w="11094" w:type="dxa"/>
            <w:tcBorders>
              <w:left w:val="single" w:sz="4" w:space="0" w:color="auto"/>
            </w:tcBorders>
          </w:tcPr>
          <w:p w:rsidR="00C47316" w:rsidRPr="00C47316" w:rsidRDefault="00C47316">
            <w:pPr>
              <w:rPr>
                <w:sz w:val="28"/>
              </w:rPr>
            </w:pPr>
          </w:p>
          <w:p w:rsidR="00C47316" w:rsidRPr="00C47316" w:rsidRDefault="00C47316" w:rsidP="00C47316">
            <w:pPr>
              <w:pStyle w:val="TableParagraph"/>
              <w:tabs>
                <w:tab w:val="left" w:pos="1485"/>
                <w:tab w:val="left" w:pos="2194"/>
                <w:tab w:val="left" w:pos="3773"/>
              </w:tabs>
              <w:spacing w:before="4" w:line="322" w:lineRule="exact"/>
              <w:ind w:left="289"/>
              <w:rPr>
                <w:sz w:val="28"/>
              </w:rPr>
            </w:pPr>
          </w:p>
          <w:p w:rsidR="00C47316" w:rsidRDefault="00C47316" w:rsidP="00C47316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Создать условия для развития у детей познавательных интересов, формирование стремления ребенка к размышлению и поиску.</w:t>
            </w:r>
          </w:p>
          <w:p w:rsidR="00C47316" w:rsidRDefault="00C47316" w:rsidP="00C47316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Обеспечить становление у детей развитых форм сознания и самосознания.</w:t>
            </w:r>
          </w:p>
          <w:p w:rsidR="00C47316" w:rsidRDefault="00C47316" w:rsidP="00C47316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Обучить приемам поисковой и творческой деятельности.</w:t>
            </w:r>
          </w:p>
          <w:p w:rsidR="00C47316" w:rsidRDefault="00C47316" w:rsidP="00C47316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Развитие комплекса свойств личности, которые входят в понятие «творческие способности».</w:t>
            </w:r>
          </w:p>
          <w:p w:rsidR="00C47316" w:rsidRDefault="00C47316" w:rsidP="00C47316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Сформировать представление о математике как форме описания и методе познания окружающего мира.</w:t>
            </w:r>
          </w:p>
          <w:p w:rsidR="00C47316" w:rsidRPr="00C47316" w:rsidRDefault="00C47316">
            <w:pPr>
              <w:rPr>
                <w:sz w:val="28"/>
              </w:rPr>
            </w:pPr>
          </w:p>
          <w:p w:rsidR="00C47316" w:rsidRPr="00C47316" w:rsidRDefault="00C47316" w:rsidP="00C47316">
            <w:pPr>
              <w:pStyle w:val="TableParagraph"/>
              <w:tabs>
                <w:tab w:val="left" w:pos="3769"/>
              </w:tabs>
              <w:spacing w:line="317" w:lineRule="exact"/>
              <w:ind w:left="281"/>
              <w:rPr>
                <w:sz w:val="28"/>
              </w:rPr>
            </w:pPr>
          </w:p>
          <w:p w:rsidR="00C47316" w:rsidRPr="00C47316" w:rsidRDefault="00C47316" w:rsidP="00C47316">
            <w:pPr>
              <w:pStyle w:val="TableParagraph"/>
              <w:tabs>
                <w:tab w:val="left" w:pos="2071"/>
                <w:tab w:val="left" w:pos="2634"/>
                <w:tab w:val="left" w:pos="3254"/>
                <w:tab w:val="left" w:pos="3394"/>
                <w:tab w:val="left" w:pos="3758"/>
                <w:tab w:val="left" w:pos="3789"/>
                <w:tab w:val="left" w:pos="4473"/>
                <w:tab w:val="left" w:pos="5993"/>
                <w:tab w:val="left" w:pos="7943"/>
                <w:tab w:val="left" w:pos="8575"/>
                <w:tab w:val="left" w:pos="9664"/>
                <w:tab w:val="left" w:pos="10040"/>
                <w:tab w:val="left" w:pos="11179"/>
                <w:tab w:val="left" w:pos="11733"/>
                <w:tab w:val="left" w:pos="13140"/>
                <w:tab w:val="left" w:pos="13191"/>
                <w:tab w:val="left" w:pos="14261"/>
                <w:tab w:val="left" w:pos="14304"/>
                <w:tab w:val="left" w:pos="14338"/>
                <w:tab w:val="left" w:pos="14588"/>
              </w:tabs>
              <w:ind w:left="170" w:right="94"/>
              <w:rPr>
                <w:sz w:val="28"/>
              </w:rPr>
            </w:pPr>
            <w:r w:rsidRPr="00C47316">
              <w:rPr>
                <w:sz w:val="28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C47316" w:rsidRPr="00C47316" w:rsidRDefault="00C47316" w:rsidP="00C47316">
            <w:pPr>
              <w:pStyle w:val="TableParagraph"/>
              <w:tabs>
                <w:tab w:val="left" w:pos="2071"/>
                <w:tab w:val="left" w:pos="2634"/>
                <w:tab w:val="left" w:pos="3254"/>
                <w:tab w:val="left" w:pos="3394"/>
                <w:tab w:val="left" w:pos="3758"/>
                <w:tab w:val="left" w:pos="3789"/>
                <w:tab w:val="left" w:pos="4473"/>
                <w:tab w:val="left" w:pos="5993"/>
                <w:tab w:val="left" w:pos="7943"/>
                <w:tab w:val="left" w:pos="8575"/>
                <w:tab w:val="left" w:pos="9664"/>
                <w:tab w:val="left" w:pos="10040"/>
                <w:tab w:val="left" w:pos="11179"/>
                <w:tab w:val="left" w:pos="11733"/>
                <w:tab w:val="left" w:pos="13140"/>
                <w:tab w:val="left" w:pos="13191"/>
                <w:tab w:val="left" w:pos="14261"/>
                <w:tab w:val="left" w:pos="14304"/>
                <w:tab w:val="left" w:pos="14338"/>
                <w:tab w:val="left" w:pos="14588"/>
              </w:tabs>
              <w:ind w:left="275" w:right="94"/>
              <w:rPr>
                <w:sz w:val="28"/>
              </w:rPr>
            </w:pPr>
          </w:p>
          <w:p w:rsidR="00C47316" w:rsidRDefault="00C47316" w:rsidP="00C47316">
            <w:pPr>
              <w:pStyle w:val="TableParagraph"/>
              <w:tabs>
                <w:tab w:val="left" w:pos="3766"/>
                <w:tab w:val="left" w:pos="5706"/>
                <w:tab w:val="left" w:pos="6569"/>
                <w:tab w:val="left" w:pos="7783"/>
                <w:tab w:val="left" w:pos="9186"/>
                <w:tab w:val="left" w:pos="9569"/>
                <w:tab w:val="left" w:pos="10471"/>
                <w:tab w:val="left" w:pos="10987"/>
                <w:tab w:val="left" w:pos="12411"/>
                <w:tab w:val="left" w:pos="13366"/>
              </w:tabs>
              <w:spacing w:line="320" w:lineRule="exact"/>
              <w:rPr>
                <w:i/>
                <w:sz w:val="28"/>
              </w:rPr>
            </w:pPr>
          </w:p>
        </w:tc>
      </w:tr>
    </w:tbl>
    <w:p w:rsidR="0085108F" w:rsidRDefault="0085108F">
      <w:pPr>
        <w:spacing w:line="320" w:lineRule="exact"/>
        <w:rPr>
          <w:sz w:val="28"/>
        </w:rPr>
        <w:sectPr w:rsidR="0085108F">
          <w:pgSz w:w="16840" w:h="11900" w:orient="landscape"/>
          <w:pgMar w:top="1100" w:right="500" w:bottom="280" w:left="1400" w:header="699" w:footer="0" w:gutter="0"/>
          <w:cols w:space="720"/>
        </w:sectPr>
      </w:pPr>
    </w:p>
    <w:p w:rsidR="0085108F" w:rsidRDefault="00D745CD">
      <w:pPr>
        <w:pStyle w:val="a3"/>
        <w:spacing w:before="1"/>
        <w:rPr>
          <w:sz w:val="14"/>
        </w:rPr>
      </w:pPr>
      <w:r w:rsidRPr="00D745CD">
        <w:lastRenderedPageBreak/>
        <w:pict>
          <v:line id="_x0000_s2061" style="position:absolute;z-index:-16646144;mso-position-horizontal-relative:page;mso-position-vertical-relative:page" from="302.2pt,368.55pt" to="554.2pt,368.55pt" strokeweight=".25403mm">
            <w10:wrap anchorx="page" anchory="page"/>
          </v:line>
        </w:pict>
      </w:r>
      <w:r w:rsidR="00B274AF">
        <w:rPr>
          <w:noProof/>
          <w:lang w:eastAsia="ru-RU"/>
        </w:rPr>
        <w:drawing>
          <wp:anchor distT="0" distB="0" distL="0" distR="0" simplePos="0" relativeHeight="486670848" behindDoc="1" locked="0" layoutInCell="1" allowOverlap="1">
            <wp:simplePos x="0" y="0"/>
            <wp:positionH relativeFrom="page">
              <wp:posOffset>3377505</wp:posOffset>
            </wp:positionH>
            <wp:positionV relativeFrom="page">
              <wp:posOffset>3100024</wp:posOffset>
            </wp:positionV>
            <wp:extent cx="109731" cy="12496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1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4AF">
        <w:rPr>
          <w:noProof/>
          <w:lang w:eastAsia="ru-RU"/>
        </w:rPr>
        <w:drawing>
          <wp:anchor distT="0" distB="0" distL="0" distR="0" simplePos="0" relativeHeight="486671360" behindDoc="1" locked="0" layoutInCell="1" allowOverlap="1">
            <wp:simplePos x="0" y="0"/>
            <wp:positionH relativeFrom="page">
              <wp:posOffset>3395794</wp:posOffset>
            </wp:positionH>
            <wp:positionV relativeFrom="page">
              <wp:posOffset>3508484</wp:posOffset>
            </wp:positionV>
            <wp:extent cx="103634" cy="124967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4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4AF">
        <w:rPr>
          <w:noProof/>
          <w:lang w:eastAsia="ru-RU"/>
        </w:rPr>
        <w:drawing>
          <wp:anchor distT="0" distB="0" distL="0" distR="0" simplePos="0" relativeHeight="486671872" behindDoc="1" locked="0" layoutInCell="1" allowOverlap="1">
            <wp:simplePos x="0" y="0"/>
            <wp:positionH relativeFrom="page">
              <wp:posOffset>3377505</wp:posOffset>
            </wp:positionH>
            <wp:positionV relativeFrom="page">
              <wp:posOffset>3916942</wp:posOffset>
            </wp:positionV>
            <wp:extent cx="109731" cy="124967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1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4AF">
        <w:rPr>
          <w:noProof/>
          <w:lang w:eastAsia="ru-RU"/>
        </w:rPr>
        <w:drawing>
          <wp:anchor distT="0" distB="0" distL="0" distR="0" simplePos="0" relativeHeight="486672384" behindDoc="1" locked="0" layoutInCell="1" allowOverlap="1">
            <wp:simplePos x="0" y="0"/>
            <wp:positionH relativeFrom="page">
              <wp:posOffset>3377505</wp:posOffset>
            </wp:positionH>
            <wp:positionV relativeFrom="page">
              <wp:posOffset>4325402</wp:posOffset>
            </wp:positionV>
            <wp:extent cx="109731" cy="124968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31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648"/>
        <w:gridCol w:w="11050"/>
      </w:tblGrid>
      <w:tr w:rsidR="0085108F">
        <w:trPr>
          <w:trHeight w:val="4668"/>
        </w:trPr>
        <w:tc>
          <w:tcPr>
            <w:tcW w:w="3648" w:type="dxa"/>
            <w:tcBorders>
              <w:bottom w:val="nil"/>
            </w:tcBorders>
          </w:tcPr>
          <w:p w:rsidR="0085108F" w:rsidRDefault="0085108F">
            <w:pPr>
              <w:pStyle w:val="TableParagraph"/>
              <w:rPr>
                <w:sz w:val="32"/>
              </w:rPr>
            </w:pPr>
          </w:p>
          <w:p w:rsidR="0085108F" w:rsidRDefault="00B274AF">
            <w:pPr>
              <w:pStyle w:val="TableParagraph"/>
              <w:spacing w:before="271" w:line="232" w:lineRule="auto"/>
              <w:ind w:left="125" w:right="101"/>
              <w:jc w:val="both"/>
              <w:rPr>
                <w:b/>
                <w:sz w:val="29"/>
              </w:rPr>
            </w:pPr>
            <w:r>
              <w:rPr>
                <w:b/>
                <w:spacing w:val="-1"/>
                <w:sz w:val="29"/>
              </w:rPr>
              <w:t>соответствуют</w:t>
            </w:r>
            <w:r>
              <w:rPr>
                <w:b/>
                <w:sz w:val="29"/>
              </w:rPr>
              <w:t xml:space="preserve"> </w:t>
            </w:r>
            <w:r>
              <w:rPr>
                <w:b/>
                <w:spacing w:val="-1"/>
                <w:sz w:val="29"/>
              </w:rPr>
              <w:t>возрасту</w:t>
            </w:r>
            <w:r>
              <w:rPr>
                <w:b/>
                <w:sz w:val="29"/>
              </w:rPr>
              <w:t xml:space="preserve"> обучающихся</w:t>
            </w:r>
            <w:r>
              <w:rPr>
                <w:b/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и</w:t>
            </w:r>
            <w:r>
              <w:rPr>
                <w:spacing w:val="1"/>
                <w:sz w:val="29"/>
              </w:rPr>
              <w:t xml:space="preserve"> </w:t>
            </w:r>
            <w:r>
              <w:rPr>
                <w:sz w:val="29"/>
              </w:rPr>
              <w:t>срокам</w:t>
            </w:r>
            <w:r>
              <w:rPr>
                <w:spacing w:val="-70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реализации</w:t>
            </w:r>
            <w:r>
              <w:rPr>
                <w:b/>
                <w:spacing w:val="24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программы.</w:t>
            </w:r>
          </w:p>
        </w:tc>
        <w:tc>
          <w:tcPr>
            <w:tcW w:w="11050" w:type="dxa"/>
            <w:tcBorders>
              <w:bottom w:val="nil"/>
            </w:tcBorders>
          </w:tcPr>
          <w:p w:rsidR="0085108F" w:rsidRPr="00C47316" w:rsidRDefault="0085108F" w:rsidP="00C47316">
            <w:pPr>
              <w:pStyle w:val="TableParagraph"/>
              <w:spacing w:line="309" w:lineRule="exact"/>
              <w:rPr>
                <w:sz w:val="29"/>
              </w:rPr>
            </w:pPr>
          </w:p>
          <w:p w:rsidR="0085108F" w:rsidRDefault="0085108F">
            <w:pPr>
              <w:pStyle w:val="TableParagraph"/>
              <w:spacing w:line="324" w:lineRule="exact"/>
              <w:ind w:left="121"/>
              <w:rPr>
                <w:sz w:val="29"/>
              </w:rPr>
            </w:pPr>
          </w:p>
          <w:p w:rsidR="0085108F" w:rsidRPr="009B6A62" w:rsidRDefault="00B274AF" w:rsidP="009B6A62">
            <w:pPr>
              <w:pStyle w:val="TableParagraph"/>
              <w:numPr>
                <w:ilvl w:val="0"/>
                <w:numId w:val="8"/>
              </w:numPr>
              <w:spacing w:before="7" w:line="232" w:lineRule="auto"/>
              <w:ind w:right="109"/>
              <w:jc w:val="both"/>
              <w:rPr>
                <w:i/>
                <w:sz w:val="28"/>
                <w:szCs w:val="28"/>
              </w:rPr>
            </w:pPr>
            <w:r w:rsidRPr="009B6A62">
              <w:rPr>
                <w:b/>
                <w:spacing w:val="1"/>
                <w:sz w:val="28"/>
                <w:szCs w:val="28"/>
              </w:rPr>
              <w:t xml:space="preserve"> </w:t>
            </w:r>
            <w:r w:rsidR="009B6A62" w:rsidRPr="009B6A62">
              <w:rPr>
                <w:sz w:val="28"/>
                <w:szCs w:val="28"/>
              </w:rPr>
              <w:t xml:space="preserve">развитие познавательных умений: </w:t>
            </w:r>
            <w:r w:rsidRPr="009B6A62">
              <w:rPr>
                <w:sz w:val="28"/>
                <w:szCs w:val="28"/>
              </w:rPr>
              <w:t>поиск и выделение необходимой информации,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структурирование</w:t>
            </w:r>
            <w:r w:rsidRPr="009B6A6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знаний,</w:t>
            </w:r>
            <w:r w:rsidRPr="009B6A6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самостоятельное</w:t>
            </w:r>
            <w:r w:rsidRPr="009B6A6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создание</w:t>
            </w:r>
            <w:r w:rsidRPr="009B6A6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алгоритмов</w:t>
            </w:r>
            <w:r w:rsidRPr="009B6A6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деятельности</w:t>
            </w:r>
            <w:r w:rsidRPr="009B6A6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при</w:t>
            </w:r>
            <w:r w:rsidRPr="009B6A6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решении</w:t>
            </w:r>
            <w:r w:rsidRPr="009B6A62">
              <w:rPr>
                <w:spacing w:val="4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проблем</w:t>
            </w:r>
            <w:r w:rsidRPr="009B6A62">
              <w:rPr>
                <w:spacing w:val="1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творческого</w:t>
            </w:r>
            <w:r w:rsidRPr="009B6A62">
              <w:rPr>
                <w:spacing w:val="19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и</w:t>
            </w:r>
            <w:r w:rsidRPr="009B6A62">
              <w:rPr>
                <w:spacing w:val="-9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поискового</w:t>
            </w:r>
            <w:r w:rsidRPr="009B6A62">
              <w:rPr>
                <w:spacing w:val="17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характера;</w:t>
            </w:r>
          </w:p>
          <w:p w:rsidR="0085108F" w:rsidRPr="009B6A62" w:rsidRDefault="00B274AF" w:rsidP="009B6A62">
            <w:pPr>
              <w:pStyle w:val="TableParagraph"/>
              <w:numPr>
                <w:ilvl w:val="0"/>
                <w:numId w:val="8"/>
              </w:numPr>
              <w:spacing w:before="6" w:line="230" w:lineRule="auto"/>
              <w:ind w:right="124"/>
              <w:jc w:val="both"/>
              <w:rPr>
                <w:sz w:val="28"/>
                <w:szCs w:val="28"/>
              </w:rPr>
            </w:pPr>
            <w:r w:rsidRPr="009B6A62">
              <w:rPr>
                <w:sz w:val="28"/>
                <w:szCs w:val="28"/>
              </w:rPr>
              <w:t>развитие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регулятивных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умений</w:t>
            </w:r>
            <w:r w:rsidR="009B6A62" w:rsidRPr="009B6A62">
              <w:rPr>
                <w:sz w:val="28"/>
                <w:szCs w:val="28"/>
              </w:rPr>
              <w:t>: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ставить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цели,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планировать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собственную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деятельность и способы достижения результата, осуществлять контроль и коррекцию</w:t>
            </w:r>
            <w:r w:rsidRPr="009B6A62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деятельности</w:t>
            </w:r>
            <w:r w:rsidRPr="009B6A62">
              <w:rPr>
                <w:spacing w:val="23"/>
                <w:sz w:val="28"/>
                <w:szCs w:val="28"/>
              </w:rPr>
              <w:t xml:space="preserve"> </w:t>
            </w:r>
            <w:r w:rsidR="009B6A62" w:rsidRPr="009B6A62">
              <w:rPr>
                <w:sz w:val="28"/>
                <w:szCs w:val="28"/>
              </w:rPr>
              <w:t>и другое</w:t>
            </w:r>
          </w:p>
          <w:p w:rsidR="0085108F" w:rsidRPr="009B6A62" w:rsidRDefault="00B274AF" w:rsidP="009B6A62">
            <w:pPr>
              <w:pStyle w:val="TableParagraph"/>
              <w:numPr>
                <w:ilvl w:val="0"/>
                <w:numId w:val="8"/>
              </w:numPr>
              <w:spacing w:line="232" w:lineRule="auto"/>
              <w:ind w:right="105"/>
              <w:jc w:val="both"/>
              <w:rPr>
                <w:sz w:val="28"/>
                <w:szCs w:val="28"/>
              </w:rPr>
            </w:pPr>
            <w:r>
              <w:rPr>
                <w:sz w:val="29"/>
              </w:rPr>
              <w:t>развитие коммуникативных умений</w:t>
            </w:r>
            <w:r w:rsidR="009B6A62">
              <w:rPr>
                <w:sz w:val="29"/>
              </w:rPr>
              <w:t xml:space="preserve">: </w:t>
            </w:r>
            <w:r w:rsidRPr="009B6A62">
              <w:rPr>
                <w:sz w:val="28"/>
                <w:szCs w:val="28"/>
              </w:rPr>
              <w:t>планирование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учебного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сотрудничества,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умение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полно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и точно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выражать свои мысли в соответствии с задачами</w:t>
            </w:r>
            <w:r w:rsidRPr="009B6A62">
              <w:rPr>
                <w:spacing w:val="1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коммуникации,</w:t>
            </w:r>
            <w:r w:rsidRPr="009B6A62">
              <w:rPr>
                <w:spacing w:val="32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умения</w:t>
            </w:r>
            <w:r w:rsidRPr="009B6A62">
              <w:rPr>
                <w:spacing w:val="7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в</w:t>
            </w:r>
            <w:r w:rsidRPr="009B6A62">
              <w:rPr>
                <w:spacing w:val="-8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разрешении</w:t>
            </w:r>
            <w:r w:rsidRPr="009B6A62">
              <w:rPr>
                <w:spacing w:val="19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конфликтов</w:t>
            </w:r>
            <w:r w:rsidRPr="009B6A62">
              <w:rPr>
                <w:spacing w:val="10"/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и</w:t>
            </w:r>
            <w:r w:rsidRPr="009B6A62">
              <w:rPr>
                <w:spacing w:val="-6"/>
                <w:sz w:val="28"/>
                <w:szCs w:val="28"/>
              </w:rPr>
              <w:t xml:space="preserve"> </w:t>
            </w:r>
            <w:r w:rsidR="009B6A62" w:rsidRPr="009B6A62">
              <w:rPr>
                <w:sz w:val="28"/>
                <w:szCs w:val="28"/>
              </w:rPr>
              <w:t>другое</w:t>
            </w:r>
          </w:p>
          <w:p w:rsidR="0085108F" w:rsidRDefault="00B274AF">
            <w:pPr>
              <w:pStyle w:val="TableParagraph"/>
              <w:tabs>
                <w:tab w:val="left" w:pos="2109"/>
                <w:tab w:val="left" w:pos="2881"/>
                <w:tab w:val="left" w:pos="3553"/>
                <w:tab w:val="left" w:pos="4279"/>
                <w:tab w:val="left" w:pos="4965"/>
                <w:tab w:val="left" w:pos="6184"/>
                <w:tab w:val="left" w:pos="7063"/>
                <w:tab w:val="left" w:pos="8184"/>
                <w:tab w:val="left" w:pos="8340"/>
                <w:tab w:val="left" w:pos="9006"/>
                <w:tab w:val="left" w:pos="9596"/>
                <w:tab w:val="left" w:pos="10218"/>
              </w:tabs>
              <w:spacing w:line="230" w:lineRule="auto"/>
              <w:ind w:left="855" w:right="98" w:firstLine="2"/>
              <w:rPr>
                <w:w w:val="95"/>
                <w:sz w:val="28"/>
                <w:szCs w:val="28"/>
              </w:rPr>
            </w:pPr>
            <w:r w:rsidRPr="009B6A62">
              <w:rPr>
                <w:sz w:val="28"/>
                <w:szCs w:val="28"/>
              </w:rPr>
              <w:t>развит</w:t>
            </w:r>
            <w:r w:rsidR="009B6A62" w:rsidRPr="009B6A62">
              <w:rPr>
                <w:sz w:val="28"/>
                <w:szCs w:val="28"/>
              </w:rPr>
              <w:t xml:space="preserve">ие </w:t>
            </w:r>
            <w:r w:rsidRPr="009B6A62">
              <w:rPr>
                <w:spacing w:val="22"/>
                <w:sz w:val="28"/>
                <w:szCs w:val="28"/>
              </w:rPr>
              <w:t xml:space="preserve"> </w:t>
            </w:r>
            <w:r w:rsidRPr="009B6A62">
              <w:rPr>
                <w:spacing w:val="-1"/>
                <w:sz w:val="28"/>
                <w:szCs w:val="28"/>
              </w:rPr>
              <w:t>способностей</w:t>
            </w:r>
            <w:r w:rsidRPr="009B6A62">
              <w:rPr>
                <w:spacing w:val="-1"/>
                <w:sz w:val="28"/>
                <w:szCs w:val="28"/>
              </w:rPr>
              <w:tab/>
            </w:r>
            <w:r w:rsidRPr="009B6A62">
              <w:rPr>
                <w:sz w:val="28"/>
                <w:szCs w:val="28"/>
              </w:rPr>
              <w:t>обучающегося,</w:t>
            </w:r>
            <w:r w:rsidRPr="009B6A62">
              <w:rPr>
                <w:sz w:val="28"/>
                <w:szCs w:val="28"/>
              </w:rPr>
              <w:tab/>
            </w:r>
            <w:r w:rsidR="009B6A62" w:rsidRPr="009B6A62">
              <w:rPr>
                <w:sz w:val="28"/>
                <w:szCs w:val="28"/>
              </w:rPr>
              <w:t xml:space="preserve"> </w:t>
            </w:r>
            <w:r w:rsidRPr="009B6A62">
              <w:rPr>
                <w:sz w:val="28"/>
                <w:szCs w:val="28"/>
              </w:rPr>
              <w:t>внимания,</w:t>
            </w:r>
            <w:r w:rsidRPr="009B6A62">
              <w:rPr>
                <w:sz w:val="28"/>
                <w:szCs w:val="28"/>
              </w:rPr>
              <w:tab/>
            </w:r>
            <w:r w:rsidRPr="009B6A62">
              <w:rPr>
                <w:w w:val="95"/>
                <w:sz w:val="28"/>
                <w:szCs w:val="28"/>
              </w:rPr>
              <w:t>мышления,</w:t>
            </w:r>
            <w:r w:rsidRPr="009B6A62">
              <w:rPr>
                <w:spacing w:val="-66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памяти, воображения,</w:t>
            </w:r>
            <w:r w:rsidRPr="009B6A62">
              <w:rPr>
                <w:spacing w:val="18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мотивации</w:t>
            </w:r>
            <w:r w:rsidRPr="009B6A62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к</w:t>
            </w:r>
            <w:r w:rsidRPr="009B6A62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дальнейшему</w:t>
            </w:r>
            <w:r w:rsidRPr="009B6A62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изучению</w:t>
            </w:r>
            <w:r w:rsidR="009B6A62">
              <w:rPr>
                <w:sz w:val="28"/>
                <w:szCs w:val="28"/>
              </w:rPr>
              <w:t xml:space="preserve">.                                                                 </w:t>
            </w:r>
            <w:r w:rsidRPr="009B6A62">
              <w:rPr>
                <w:sz w:val="28"/>
                <w:szCs w:val="28"/>
              </w:rPr>
              <w:t xml:space="preserve"> приобщение</w:t>
            </w:r>
            <w:r w:rsidRPr="009B6A62">
              <w:rPr>
                <w:sz w:val="28"/>
                <w:szCs w:val="28"/>
              </w:rPr>
              <w:tab/>
              <w:t>к</w:t>
            </w:r>
            <w:r w:rsidRPr="009B6A62">
              <w:rPr>
                <w:sz w:val="28"/>
                <w:szCs w:val="28"/>
              </w:rPr>
              <w:tab/>
              <w:t>новому</w:t>
            </w:r>
            <w:r w:rsidRPr="009B6A62">
              <w:rPr>
                <w:sz w:val="28"/>
                <w:szCs w:val="28"/>
              </w:rPr>
              <w:tab/>
              <w:t>социальному</w:t>
            </w:r>
            <w:r w:rsidRPr="009B6A62">
              <w:rPr>
                <w:sz w:val="28"/>
                <w:szCs w:val="28"/>
              </w:rPr>
              <w:tab/>
              <w:t>опыту</w:t>
            </w:r>
            <w:r w:rsidRPr="009B6A62">
              <w:rPr>
                <w:sz w:val="28"/>
                <w:szCs w:val="28"/>
              </w:rPr>
              <w:tab/>
            </w:r>
            <w:r w:rsidRPr="009B6A62">
              <w:rPr>
                <w:sz w:val="28"/>
                <w:szCs w:val="28"/>
              </w:rPr>
              <w:tab/>
              <w:t>с</w:t>
            </w:r>
            <w:r w:rsidRPr="009B6A62">
              <w:rPr>
                <w:sz w:val="28"/>
                <w:szCs w:val="28"/>
              </w:rPr>
              <w:tab/>
            </w:r>
            <w:r w:rsidRPr="009B6A62">
              <w:rPr>
                <w:w w:val="95"/>
                <w:sz w:val="28"/>
                <w:szCs w:val="28"/>
              </w:rPr>
              <w:t>использованием</w:t>
            </w:r>
          </w:p>
          <w:p w:rsidR="009B6A62" w:rsidRPr="009B6A62" w:rsidRDefault="009B6A62">
            <w:pPr>
              <w:pStyle w:val="TableParagraph"/>
              <w:tabs>
                <w:tab w:val="left" w:pos="2109"/>
                <w:tab w:val="left" w:pos="2881"/>
                <w:tab w:val="left" w:pos="3553"/>
                <w:tab w:val="left" w:pos="4279"/>
                <w:tab w:val="left" w:pos="4965"/>
                <w:tab w:val="left" w:pos="6184"/>
                <w:tab w:val="left" w:pos="7063"/>
                <w:tab w:val="left" w:pos="8184"/>
                <w:tab w:val="left" w:pos="8340"/>
                <w:tab w:val="left" w:pos="9006"/>
                <w:tab w:val="left" w:pos="9596"/>
                <w:tab w:val="left" w:pos="10218"/>
              </w:tabs>
              <w:spacing w:line="230" w:lineRule="auto"/>
              <w:ind w:left="855" w:right="98" w:firstLine="2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 xml:space="preserve">разных форм организации занятий. </w:t>
            </w:r>
          </w:p>
        </w:tc>
      </w:tr>
      <w:tr w:rsidR="0085108F">
        <w:trPr>
          <w:trHeight w:val="531"/>
        </w:trPr>
        <w:tc>
          <w:tcPr>
            <w:tcW w:w="3648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  <w:tc>
          <w:tcPr>
            <w:tcW w:w="11050" w:type="dxa"/>
            <w:tcBorders>
              <w:top w:val="nil"/>
              <w:bottom w:val="nil"/>
            </w:tcBorders>
          </w:tcPr>
          <w:p w:rsidR="0085108F" w:rsidRPr="009B6A62" w:rsidRDefault="0085108F" w:rsidP="009B6A62">
            <w:pPr>
              <w:pStyle w:val="TableParagraph"/>
              <w:spacing w:line="20" w:lineRule="exact"/>
              <w:rPr>
                <w:sz w:val="28"/>
                <w:szCs w:val="28"/>
              </w:rPr>
            </w:pPr>
          </w:p>
          <w:p w:rsidR="0085108F" w:rsidRPr="009B6A62" w:rsidRDefault="00B274AF">
            <w:pPr>
              <w:pStyle w:val="TableParagraph"/>
              <w:ind w:left="858"/>
              <w:rPr>
                <w:sz w:val="28"/>
                <w:szCs w:val="28"/>
              </w:rPr>
            </w:pPr>
            <w:r w:rsidRPr="009B6A62">
              <w:rPr>
                <w:w w:val="95"/>
                <w:sz w:val="28"/>
                <w:szCs w:val="28"/>
              </w:rPr>
              <w:t>развитие</w:t>
            </w:r>
            <w:r w:rsidRPr="009B6A62">
              <w:rPr>
                <w:spacing w:val="45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эмоциональной</w:t>
            </w:r>
            <w:r w:rsidRPr="009B6A62">
              <w:rPr>
                <w:spacing w:val="66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сферы</w:t>
            </w:r>
            <w:r w:rsidRPr="009B6A62">
              <w:rPr>
                <w:spacing w:val="40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детей</w:t>
            </w:r>
            <w:r w:rsidRPr="009B6A62">
              <w:rPr>
                <w:spacing w:val="35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в</w:t>
            </w:r>
            <w:r w:rsidRPr="009B6A62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процессе</w:t>
            </w:r>
            <w:r w:rsidRPr="009B6A62">
              <w:rPr>
                <w:spacing w:val="38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обучающих</w:t>
            </w:r>
            <w:r w:rsidRPr="009B6A62">
              <w:rPr>
                <w:spacing w:val="50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и</w:t>
            </w:r>
            <w:r w:rsidRPr="009B6A62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развивающих</w:t>
            </w:r>
            <w:r w:rsidRPr="009B6A62">
              <w:rPr>
                <w:spacing w:val="55"/>
                <w:w w:val="95"/>
                <w:sz w:val="28"/>
                <w:szCs w:val="28"/>
              </w:rPr>
              <w:t xml:space="preserve"> </w:t>
            </w:r>
            <w:r w:rsidRPr="009B6A62">
              <w:rPr>
                <w:w w:val="95"/>
                <w:sz w:val="28"/>
                <w:szCs w:val="28"/>
              </w:rPr>
              <w:t>игр,</w:t>
            </w:r>
          </w:p>
        </w:tc>
      </w:tr>
      <w:tr w:rsidR="0085108F">
        <w:trPr>
          <w:trHeight w:val="915"/>
        </w:trPr>
        <w:tc>
          <w:tcPr>
            <w:tcW w:w="3648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  <w:tc>
          <w:tcPr>
            <w:tcW w:w="11050" w:type="dxa"/>
            <w:tcBorders>
              <w:top w:val="nil"/>
              <w:bottom w:val="nil"/>
            </w:tcBorders>
          </w:tcPr>
          <w:p w:rsidR="0085108F" w:rsidRPr="009B6A62" w:rsidRDefault="009B6A62">
            <w:pPr>
              <w:pStyle w:val="TableParagraph"/>
              <w:spacing w:before="41"/>
              <w:ind w:left="8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викторин, конкурсов. </w:t>
            </w:r>
          </w:p>
          <w:p w:rsidR="0085108F" w:rsidRDefault="00B274AF">
            <w:pPr>
              <w:pStyle w:val="TableParagraph"/>
              <w:tabs>
                <w:tab w:val="left" w:pos="3250"/>
                <w:tab w:val="left" w:pos="6620"/>
                <w:tab w:val="left" w:pos="9314"/>
              </w:tabs>
              <w:spacing w:before="12"/>
              <w:ind w:left="858"/>
              <w:rPr>
                <w:w w:val="95"/>
                <w:sz w:val="28"/>
                <w:szCs w:val="28"/>
              </w:rPr>
            </w:pPr>
            <w:r w:rsidRPr="009B6A62">
              <w:rPr>
                <w:sz w:val="28"/>
                <w:szCs w:val="28"/>
              </w:rPr>
              <w:t>развитие</w:t>
            </w:r>
            <w:r w:rsidRPr="009B6A62">
              <w:rPr>
                <w:sz w:val="28"/>
                <w:szCs w:val="28"/>
              </w:rPr>
              <w:tab/>
              <w:t>индивидуальных</w:t>
            </w:r>
            <w:r w:rsidRPr="009B6A62">
              <w:rPr>
                <w:sz w:val="28"/>
                <w:szCs w:val="28"/>
              </w:rPr>
              <w:tab/>
              <w:t>творческих</w:t>
            </w:r>
            <w:r w:rsidRPr="009B6A62">
              <w:rPr>
                <w:sz w:val="28"/>
                <w:szCs w:val="28"/>
              </w:rPr>
              <w:tab/>
            </w:r>
            <w:r w:rsidRPr="009B6A62">
              <w:rPr>
                <w:w w:val="95"/>
                <w:sz w:val="28"/>
                <w:szCs w:val="28"/>
              </w:rPr>
              <w:t>способностей</w:t>
            </w:r>
          </w:p>
          <w:p w:rsidR="009B6A62" w:rsidRPr="009B6A62" w:rsidRDefault="009B6A62" w:rsidP="009B6A62">
            <w:pPr>
              <w:pStyle w:val="TableParagraph"/>
              <w:tabs>
                <w:tab w:val="left" w:pos="3250"/>
                <w:tab w:val="left" w:pos="6620"/>
                <w:tab w:val="left" w:pos="9314"/>
              </w:tabs>
              <w:spacing w:before="12"/>
              <w:rPr>
                <w:sz w:val="28"/>
                <w:szCs w:val="28"/>
              </w:rPr>
            </w:pPr>
          </w:p>
        </w:tc>
      </w:tr>
      <w:tr w:rsidR="0085108F" w:rsidTr="009B6A62">
        <w:trPr>
          <w:trHeight w:val="238"/>
        </w:trPr>
        <w:tc>
          <w:tcPr>
            <w:tcW w:w="3648" w:type="dxa"/>
            <w:tcBorders>
              <w:top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  <w:tc>
          <w:tcPr>
            <w:tcW w:w="11050" w:type="dxa"/>
            <w:tcBorders>
              <w:top w:val="nil"/>
            </w:tcBorders>
          </w:tcPr>
          <w:p w:rsidR="0085108F" w:rsidRPr="009B6A62" w:rsidRDefault="0085108F" w:rsidP="009B6A62">
            <w:pPr>
              <w:pStyle w:val="TableParagraph"/>
              <w:tabs>
                <w:tab w:val="left" w:pos="969"/>
                <w:tab w:val="left" w:pos="2521"/>
                <w:tab w:val="left" w:pos="4090"/>
                <w:tab w:val="left" w:pos="5713"/>
                <w:tab w:val="left" w:pos="8625"/>
              </w:tabs>
              <w:spacing w:before="5" w:line="230" w:lineRule="auto"/>
              <w:ind w:right="90"/>
              <w:rPr>
                <w:sz w:val="29"/>
              </w:rPr>
            </w:pPr>
          </w:p>
        </w:tc>
      </w:tr>
    </w:tbl>
    <w:p w:rsidR="0085108F" w:rsidRDefault="0085108F">
      <w:pPr>
        <w:spacing w:line="230" w:lineRule="auto"/>
        <w:rPr>
          <w:sz w:val="29"/>
        </w:rPr>
        <w:sectPr w:rsidR="0085108F">
          <w:pgSz w:w="16840" w:h="11900" w:orient="landscape"/>
          <w:pgMar w:top="1100" w:right="500" w:bottom="280" w:left="1400" w:header="708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494"/>
        <w:gridCol w:w="11205"/>
      </w:tblGrid>
      <w:tr w:rsidR="0085108F">
        <w:trPr>
          <w:trHeight w:val="652"/>
        </w:trPr>
        <w:tc>
          <w:tcPr>
            <w:tcW w:w="14699" w:type="dxa"/>
            <w:gridSpan w:val="2"/>
          </w:tcPr>
          <w:p w:rsidR="0085108F" w:rsidRPr="009B6A62" w:rsidRDefault="00B274AF" w:rsidP="009B6A62">
            <w:pPr>
              <w:pStyle w:val="TableParagraph"/>
              <w:spacing w:line="307" w:lineRule="exact"/>
              <w:ind w:left="3521" w:right="281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Отличительные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особенности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C665EE" w:rsidTr="00C665EE">
        <w:trPr>
          <w:trHeight w:val="1919"/>
        </w:trPr>
        <w:tc>
          <w:tcPr>
            <w:tcW w:w="3494" w:type="dxa"/>
            <w:tcBorders>
              <w:right w:val="single" w:sz="4" w:space="0" w:color="auto"/>
            </w:tcBorders>
          </w:tcPr>
          <w:p w:rsidR="00C665EE" w:rsidRDefault="00C665EE">
            <w:pPr>
              <w:pStyle w:val="TableParagraph"/>
              <w:spacing w:line="291" w:lineRule="exact"/>
              <w:ind w:left="12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сформулированы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уровни</w:t>
            </w:r>
          </w:p>
          <w:p w:rsidR="00C665EE" w:rsidRDefault="00C665EE">
            <w:pPr>
              <w:pStyle w:val="TableParagraph"/>
              <w:tabs>
                <w:tab w:val="left" w:pos="3770"/>
              </w:tabs>
              <w:ind w:left="122" w:right="105" w:firstLine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сложности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</w:p>
          <w:p w:rsidR="00C665EE" w:rsidRDefault="00C665EE">
            <w:pPr>
              <w:pStyle w:val="TableParagraph"/>
              <w:tabs>
                <w:tab w:val="left" w:pos="3770"/>
              </w:tabs>
              <w:ind w:left="122" w:right="105" w:firstLine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  <w:p w:rsidR="00C665EE" w:rsidRDefault="00C665EE">
            <w:pPr>
              <w:pStyle w:val="TableParagraph"/>
              <w:tabs>
                <w:tab w:val="left" w:pos="3770"/>
              </w:tabs>
              <w:ind w:left="122" w:right="105" w:firstLine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(«стартовый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уровень»,</w:t>
            </w:r>
          </w:p>
          <w:p w:rsidR="00C665EE" w:rsidRDefault="00C665EE">
            <w:pPr>
              <w:pStyle w:val="TableParagraph"/>
              <w:tabs>
                <w:tab w:val="left" w:pos="3771"/>
              </w:tabs>
              <w:spacing w:line="321" w:lineRule="exact"/>
              <w:ind w:left="12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«базовый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уровень»,</w:t>
            </w:r>
          </w:p>
          <w:p w:rsidR="00C665EE" w:rsidRDefault="00C665EE">
            <w:pPr>
              <w:pStyle w:val="TableParagraph"/>
              <w:ind w:left="12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«продвинутыи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уровень»</w:t>
            </w:r>
          </w:p>
        </w:tc>
        <w:tc>
          <w:tcPr>
            <w:tcW w:w="11205" w:type="dxa"/>
            <w:tcBorders>
              <w:left w:val="single" w:sz="4" w:space="0" w:color="auto"/>
            </w:tcBorders>
          </w:tcPr>
          <w:p w:rsidR="00C665EE" w:rsidRPr="00FC1BB8" w:rsidRDefault="00C665EE" w:rsidP="00C665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В основу изучения курса</w:t>
            </w:r>
            <w:r w:rsidRPr="00CB3544">
              <w:rPr>
                <w:spacing w:val="-3"/>
                <w:sz w:val="28"/>
                <w:szCs w:val="28"/>
              </w:rPr>
              <w:t xml:space="preserve"> положены ценностные ориентиры, достижение которых определяются воспитательными результатами. Воспитательные результаты внеурочной деятель</w:t>
            </w:r>
            <w:r w:rsidRPr="00CB3544">
              <w:rPr>
                <w:spacing w:val="-3"/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 xml:space="preserve">ности   оцениваются </w:t>
            </w:r>
            <w:r w:rsidRPr="00CB3544">
              <w:rPr>
                <w:sz w:val="28"/>
                <w:szCs w:val="28"/>
              </w:rPr>
              <w:t>по трём уровням.</w:t>
            </w:r>
          </w:p>
          <w:p w:rsidR="00C665EE" w:rsidRPr="00CB3544" w:rsidRDefault="00C665EE" w:rsidP="00C665EE">
            <w:pPr>
              <w:shd w:val="clear" w:color="auto" w:fill="FFFFFF"/>
              <w:ind w:left="29" w:right="29" w:firstLine="680"/>
              <w:jc w:val="both"/>
              <w:rPr>
                <w:sz w:val="28"/>
                <w:szCs w:val="28"/>
              </w:rPr>
            </w:pPr>
            <w:r w:rsidRPr="00CB3544">
              <w:rPr>
                <w:b/>
                <w:i/>
                <w:iCs/>
                <w:sz w:val="28"/>
                <w:szCs w:val="28"/>
              </w:rPr>
              <w:t>Первый уровень результатов</w:t>
            </w:r>
            <w:r w:rsidRPr="00CB3544">
              <w:rPr>
                <w:i/>
                <w:iCs/>
                <w:sz w:val="28"/>
                <w:szCs w:val="28"/>
              </w:rPr>
              <w:t xml:space="preserve"> — </w:t>
            </w:r>
            <w:r w:rsidRPr="00CB3544">
              <w:rPr>
                <w:sz w:val="28"/>
                <w:szCs w:val="28"/>
              </w:rPr>
              <w:t>приобретение школьни</w:t>
            </w:r>
            <w:r w:rsidRPr="00CB3544">
              <w:rPr>
                <w:sz w:val="28"/>
                <w:szCs w:val="28"/>
              </w:rPr>
              <w:softHyphen/>
              <w:t>ком социальных знаний (об общественных нормах, устрой</w:t>
            </w:r>
            <w:r w:rsidRPr="00CB3544">
              <w:rPr>
                <w:sz w:val="28"/>
                <w:szCs w:val="28"/>
              </w:rPr>
              <w:softHyphen/>
            </w:r>
            <w:r w:rsidRPr="00CB3544">
              <w:rPr>
                <w:spacing w:val="-3"/>
                <w:sz w:val="28"/>
                <w:szCs w:val="28"/>
              </w:rPr>
              <w:t>стве общества, о социально одобряемых и неодобряемых фор</w:t>
            </w:r>
            <w:r w:rsidRPr="00CB3544">
              <w:rPr>
                <w:spacing w:val="-3"/>
                <w:sz w:val="28"/>
                <w:szCs w:val="28"/>
              </w:rPr>
              <w:softHyphen/>
              <w:t xml:space="preserve">мах поведения в обществе и т. п.), первичного понимания </w:t>
            </w:r>
            <w:r w:rsidRPr="00CB3544">
              <w:rPr>
                <w:sz w:val="28"/>
                <w:szCs w:val="28"/>
              </w:rPr>
              <w:t>социальной реальности и повседневной жизни.</w:t>
            </w:r>
          </w:p>
          <w:p w:rsidR="00C665EE" w:rsidRPr="00CB3544" w:rsidRDefault="00C665EE" w:rsidP="00C665EE">
            <w:pPr>
              <w:shd w:val="clear" w:color="auto" w:fill="FFFFFF"/>
              <w:ind w:left="19" w:right="19" w:firstLine="690"/>
              <w:jc w:val="both"/>
              <w:rPr>
                <w:sz w:val="28"/>
                <w:szCs w:val="28"/>
              </w:rPr>
            </w:pPr>
            <w:r w:rsidRPr="00CB3544">
              <w:rPr>
                <w:spacing w:val="-3"/>
                <w:sz w:val="28"/>
                <w:szCs w:val="28"/>
              </w:rPr>
              <w:t>Для достижения данного уровня результатов особое значе</w:t>
            </w:r>
            <w:r w:rsidRPr="00CB3544">
              <w:rPr>
                <w:spacing w:val="-3"/>
                <w:sz w:val="28"/>
                <w:szCs w:val="28"/>
              </w:rPr>
              <w:softHyphen/>
            </w:r>
            <w:r w:rsidRPr="00CB3544">
              <w:rPr>
                <w:sz w:val="28"/>
                <w:szCs w:val="28"/>
              </w:rPr>
              <w:t xml:space="preserve">ние имеет взаимодействие ученика со своими учителями </w:t>
            </w:r>
            <w:r w:rsidRPr="00CB3544">
              <w:rPr>
                <w:spacing w:val="-1"/>
                <w:sz w:val="28"/>
                <w:szCs w:val="28"/>
              </w:rPr>
              <w:t xml:space="preserve">как значимыми </w:t>
            </w:r>
            <w:r w:rsidRPr="00CB3544">
              <w:rPr>
                <w:sz w:val="28"/>
                <w:szCs w:val="28"/>
              </w:rPr>
              <w:t>для него носителями положительного социального знания и повседневного опыта.</w:t>
            </w:r>
          </w:p>
          <w:p w:rsidR="00C665EE" w:rsidRPr="00CB3544" w:rsidRDefault="00C665EE" w:rsidP="00C665EE">
            <w:pPr>
              <w:shd w:val="clear" w:color="auto" w:fill="FFFFFF"/>
              <w:ind w:left="38" w:right="19" w:firstLine="671"/>
              <w:jc w:val="both"/>
              <w:rPr>
                <w:sz w:val="28"/>
                <w:szCs w:val="28"/>
              </w:rPr>
            </w:pPr>
            <w:r w:rsidRPr="00CB3544">
              <w:rPr>
                <w:b/>
                <w:i/>
                <w:iCs/>
                <w:spacing w:val="-2"/>
                <w:sz w:val="28"/>
                <w:szCs w:val="28"/>
              </w:rPr>
              <w:t>Второй уровень результатов</w:t>
            </w:r>
            <w:r w:rsidRPr="00CB3544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  <w:r w:rsidRPr="00CB3544">
              <w:rPr>
                <w:spacing w:val="-2"/>
                <w:sz w:val="28"/>
                <w:szCs w:val="28"/>
              </w:rPr>
              <w:t xml:space="preserve">— получение школьником </w:t>
            </w:r>
            <w:r w:rsidRPr="00CB3544">
              <w:rPr>
                <w:sz w:val="28"/>
                <w:szCs w:val="28"/>
              </w:rPr>
              <w:t xml:space="preserve">опыта переживания и позитивного отношения к базовым ценностям общества (человек, семья, Отечество, природа, </w:t>
            </w:r>
            <w:r w:rsidRPr="00CB3544">
              <w:rPr>
                <w:spacing w:val="-3"/>
                <w:sz w:val="28"/>
                <w:szCs w:val="28"/>
              </w:rPr>
              <w:t>мир, знания, труд, культура), ценностного отношения к со</w:t>
            </w:r>
            <w:r w:rsidRPr="00CB3544">
              <w:rPr>
                <w:spacing w:val="-3"/>
                <w:sz w:val="28"/>
                <w:szCs w:val="28"/>
              </w:rPr>
              <w:softHyphen/>
            </w:r>
            <w:r w:rsidRPr="00CB3544">
              <w:rPr>
                <w:sz w:val="28"/>
                <w:szCs w:val="28"/>
              </w:rPr>
              <w:t>циальной реальности в целом.</w:t>
            </w:r>
          </w:p>
          <w:p w:rsidR="00C665EE" w:rsidRPr="00CB3544" w:rsidRDefault="00C665EE" w:rsidP="00C665EE">
            <w:pPr>
              <w:shd w:val="clear" w:color="auto" w:fill="FFFFFF"/>
              <w:ind w:right="24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ab/>
            </w:r>
            <w:r w:rsidRPr="00CB3544">
              <w:rPr>
                <w:spacing w:val="-2"/>
                <w:sz w:val="28"/>
                <w:szCs w:val="28"/>
              </w:rPr>
              <w:t>Для достижения данного уровня результатов особое значе</w:t>
            </w:r>
            <w:r w:rsidRPr="00CB3544">
              <w:rPr>
                <w:spacing w:val="-2"/>
                <w:sz w:val="28"/>
                <w:szCs w:val="28"/>
              </w:rPr>
              <w:softHyphen/>
            </w:r>
            <w:r w:rsidRPr="00CB3544">
              <w:rPr>
                <w:sz w:val="28"/>
                <w:szCs w:val="28"/>
              </w:rPr>
      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      </w:r>
            <w:r w:rsidRPr="00CB3544">
              <w:rPr>
                <w:sz w:val="28"/>
                <w:szCs w:val="28"/>
              </w:rPr>
              <w:softHyphen/>
      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      </w:r>
            <w:r w:rsidRPr="00CB3544">
              <w:rPr>
                <w:i/>
                <w:iCs/>
                <w:sz w:val="28"/>
                <w:szCs w:val="28"/>
              </w:rPr>
              <w:t xml:space="preserve"> </w:t>
            </w:r>
          </w:p>
          <w:p w:rsidR="00C665EE" w:rsidRDefault="00C665EE" w:rsidP="00C665EE">
            <w:pPr>
              <w:shd w:val="clear" w:color="auto" w:fill="FFFFFF"/>
              <w:ind w:left="142" w:right="24" w:firstLine="567"/>
              <w:jc w:val="both"/>
              <w:rPr>
                <w:sz w:val="28"/>
                <w:szCs w:val="28"/>
              </w:rPr>
            </w:pPr>
            <w:r w:rsidRPr="00CB3544">
              <w:rPr>
                <w:b/>
                <w:i/>
                <w:iCs/>
                <w:sz w:val="28"/>
                <w:szCs w:val="28"/>
              </w:rPr>
              <w:t>Третий уровень результатов</w:t>
            </w:r>
            <w:r w:rsidRPr="00CB3544">
              <w:rPr>
                <w:i/>
                <w:iCs/>
                <w:sz w:val="28"/>
                <w:szCs w:val="28"/>
              </w:rPr>
              <w:t xml:space="preserve"> </w:t>
            </w:r>
            <w:r w:rsidRPr="00CB3544">
              <w:rPr>
                <w:sz w:val="28"/>
                <w:szCs w:val="28"/>
              </w:rPr>
              <w:t>— получение школьником опыта самостоятельного общественного действия. Только в са</w:t>
            </w:r>
            <w:r w:rsidRPr="00CB3544">
              <w:rPr>
                <w:sz w:val="28"/>
                <w:szCs w:val="28"/>
              </w:rPr>
              <w:softHyphen/>
              <w:t>мостоятельном общественном действии, действии в открытом социуме, за пределами дружественной среды школы, для дру</w:t>
            </w:r>
            <w:r w:rsidRPr="00CB3544">
              <w:rPr>
                <w:sz w:val="28"/>
                <w:szCs w:val="28"/>
              </w:rPr>
              <w:softHyphen/>
              <w:t>гих, зачастую незнакомых людей, которые вовсе не обязатель</w:t>
            </w:r>
            <w:r w:rsidRPr="00CB3544">
              <w:rPr>
                <w:sz w:val="28"/>
                <w:szCs w:val="28"/>
              </w:rPr>
              <w:softHyphen/>
              <w:t>но положительно к нему настроены, юный человек действи</w:t>
            </w:r>
            <w:r w:rsidRPr="00CB3544">
              <w:rPr>
                <w:sz w:val="28"/>
                <w:szCs w:val="28"/>
              </w:rPr>
              <w:softHyphen/>
      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      </w:r>
            <w:r w:rsidRPr="00CB3544">
              <w:rPr>
                <w:sz w:val="28"/>
                <w:szCs w:val="28"/>
              </w:rPr>
              <w:softHyphen/>
              <w:t>торых немыслимо существование гражданина и гражданского общества.</w:t>
            </w:r>
          </w:p>
          <w:p w:rsidR="00C665EE" w:rsidRDefault="00C665EE" w:rsidP="00C665EE">
            <w:pPr>
              <w:pStyle w:val="TableParagraph"/>
              <w:ind w:left="263"/>
              <w:jc w:val="both"/>
              <w:rPr>
                <w:sz w:val="28"/>
              </w:rPr>
            </w:pPr>
          </w:p>
        </w:tc>
      </w:tr>
      <w:tr w:rsidR="00C665EE" w:rsidTr="00C665EE">
        <w:trPr>
          <w:trHeight w:val="3854"/>
        </w:trPr>
        <w:tc>
          <w:tcPr>
            <w:tcW w:w="3494" w:type="dxa"/>
            <w:tcBorders>
              <w:right w:val="single" w:sz="4" w:space="0" w:color="auto"/>
            </w:tcBorders>
          </w:tcPr>
          <w:p w:rsidR="00C665EE" w:rsidRDefault="00C665EE">
            <w:pPr>
              <w:pStyle w:val="TableParagraph"/>
              <w:tabs>
                <w:tab w:val="left" w:pos="3769"/>
              </w:tabs>
              <w:spacing w:line="295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сформулированы</w:t>
            </w:r>
          </w:p>
          <w:p w:rsidR="00C665EE" w:rsidRDefault="00C665EE">
            <w:pPr>
              <w:pStyle w:val="TableParagraph"/>
              <w:tabs>
                <w:tab w:val="left" w:pos="3769"/>
              </w:tabs>
              <w:spacing w:line="322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идеи,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C665EE" w:rsidRDefault="00C665EE">
            <w:pPr>
              <w:pStyle w:val="TableParagraph"/>
              <w:tabs>
                <w:tab w:val="left" w:pos="4149"/>
              </w:tabs>
              <w:spacing w:line="322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которых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базируется</w:t>
            </w:r>
          </w:p>
          <w:p w:rsidR="00C665EE" w:rsidRDefault="00C665EE">
            <w:pPr>
              <w:pStyle w:val="TableParagraph"/>
              <w:tabs>
                <w:tab w:val="left" w:pos="4485"/>
              </w:tabs>
              <w:spacing w:line="319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программа,</w:t>
            </w:r>
          </w:p>
          <w:p w:rsidR="00C665EE" w:rsidRDefault="00C665EE">
            <w:pPr>
              <w:pStyle w:val="TableParagraph"/>
              <w:spacing w:line="319" w:lineRule="exact"/>
              <w:ind w:left="4137"/>
              <w:rPr>
                <w:sz w:val="28"/>
              </w:rPr>
            </w:pPr>
          </w:p>
          <w:p w:rsidR="00C665EE" w:rsidRDefault="00C665EE">
            <w:pPr>
              <w:pStyle w:val="TableParagraph"/>
              <w:ind w:left="4489" w:hanging="340"/>
              <w:rPr>
                <w:sz w:val="28"/>
              </w:rPr>
            </w:pPr>
          </w:p>
          <w:p w:rsidR="00C665EE" w:rsidRDefault="00C665EE">
            <w:pPr>
              <w:pStyle w:val="TableParagraph"/>
              <w:ind w:left="4489" w:hanging="340"/>
              <w:rPr>
                <w:sz w:val="28"/>
              </w:rPr>
            </w:pPr>
          </w:p>
          <w:p w:rsidR="00C665EE" w:rsidRDefault="00C665EE">
            <w:pPr>
              <w:pStyle w:val="TableParagraph"/>
              <w:spacing w:line="321" w:lineRule="exact"/>
              <w:ind w:left="4149"/>
              <w:rPr>
                <w:w w:val="95"/>
                <w:sz w:val="28"/>
              </w:rPr>
            </w:pPr>
          </w:p>
          <w:p w:rsidR="00C665EE" w:rsidRDefault="00C665EE">
            <w:pPr>
              <w:pStyle w:val="TableParagraph"/>
              <w:spacing w:line="322" w:lineRule="exact"/>
              <w:ind w:left="4149"/>
              <w:rPr>
                <w:w w:val="95"/>
                <w:sz w:val="28"/>
              </w:rPr>
            </w:pPr>
          </w:p>
          <w:p w:rsidR="00C665EE" w:rsidRDefault="00C665EE">
            <w:pPr>
              <w:pStyle w:val="TableParagraph"/>
              <w:ind w:left="4149" w:right="1139" w:hanging="13"/>
              <w:rPr>
                <w:sz w:val="28"/>
              </w:rPr>
            </w:pPr>
          </w:p>
          <w:p w:rsidR="00C665EE" w:rsidRDefault="00C665EE" w:rsidP="00C665EE">
            <w:pPr>
              <w:pStyle w:val="TableParagraph"/>
              <w:ind w:right="1139"/>
              <w:rPr>
                <w:sz w:val="28"/>
              </w:rPr>
            </w:pPr>
          </w:p>
        </w:tc>
        <w:tc>
          <w:tcPr>
            <w:tcW w:w="11205" w:type="dxa"/>
            <w:tcBorders>
              <w:left w:val="single" w:sz="4" w:space="0" w:color="auto"/>
            </w:tcBorders>
          </w:tcPr>
          <w:p w:rsidR="00C665EE" w:rsidRDefault="00C665EE" w:rsidP="00C665EE">
            <w:pPr>
              <w:pStyle w:val="TableParagraph"/>
              <w:tabs>
                <w:tab w:val="left" w:pos="3769"/>
              </w:tabs>
              <w:spacing w:line="295" w:lineRule="exact"/>
              <w:rPr>
                <w:b/>
                <w:sz w:val="28"/>
              </w:rPr>
            </w:pPr>
          </w:p>
          <w:p w:rsidR="00C665EE" w:rsidRDefault="00C665EE" w:rsidP="00C665EE">
            <w:pPr>
              <w:pStyle w:val="TableParagraph"/>
              <w:tabs>
                <w:tab w:val="left" w:pos="3769"/>
              </w:tabs>
              <w:spacing w:line="322" w:lineRule="exact"/>
              <w:ind w:left="401"/>
              <w:rPr>
                <w:sz w:val="28"/>
              </w:rPr>
            </w:pPr>
            <w:r>
              <w:rPr>
                <w:spacing w:val="-1"/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предполагает:</w:t>
            </w:r>
          </w:p>
          <w:p w:rsidR="00C665EE" w:rsidRDefault="00C665EE" w:rsidP="00C665EE">
            <w:pPr>
              <w:pStyle w:val="TableParagraph"/>
              <w:numPr>
                <w:ilvl w:val="0"/>
                <w:numId w:val="9"/>
              </w:numPr>
              <w:tabs>
                <w:tab w:val="left" w:pos="414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личностный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665EE" w:rsidRDefault="00C665EE" w:rsidP="00C665EE">
            <w:pPr>
              <w:pStyle w:val="TableParagraph"/>
              <w:tabs>
                <w:tab w:val="left" w:pos="4485"/>
              </w:tabs>
              <w:spacing w:line="319" w:lineRule="exact"/>
              <w:ind w:left="1111"/>
              <w:rPr>
                <w:sz w:val="28"/>
              </w:rPr>
            </w:pPr>
            <w:r>
              <w:rPr>
                <w:sz w:val="28"/>
              </w:rPr>
              <w:t>самореализацию);</w:t>
            </w:r>
          </w:p>
          <w:p w:rsidR="00C665EE" w:rsidRDefault="00C665EE" w:rsidP="00C665EE">
            <w:pPr>
              <w:pStyle w:val="TableParagraph"/>
              <w:numPr>
                <w:ilvl w:val="0"/>
                <w:numId w:val="9"/>
              </w:numPr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маршрута;</w:t>
            </w:r>
          </w:p>
          <w:p w:rsidR="00C665EE" w:rsidRDefault="00C665EE" w:rsidP="00C665EE">
            <w:pPr>
              <w:pStyle w:val="TableParagraph"/>
              <w:numPr>
                <w:ilvl w:val="0"/>
                <w:numId w:val="9"/>
              </w:numPr>
              <w:rPr>
                <w:spacing w:val="-67"/>
                <w:sz w:val="28"/>
              </w:rPr>
            </w:pPr>
            <w:r>
              <w:rPr>
                <w:sz w:val="28"/>
              </w:rPr>
              <w:t>Тесная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практикой,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ориентация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персонального</w:t>
            </w:r>
            <w:r>
              <w:rPr>
                <w:spacing w:val="-67"/>
                <w:sz w:val="28"/>
              </w:rPr>
              <w:t xml:space="preserve"> </w:t>
            </w:r>
          </w:p>
          <w:p w:rsidR="00C665EE" w:rsidRDefault="00C665EE" w:rsidP="00C665EE">
            <w:pPr>
              <w:pStyle w:val="TableParagraph"/>
              <w:ind w:left="655"/>
              <w:rPr>
                <w:sz w:val="28"/>
              </w:rPr>
            </w:pPr>
            <w:r>
              <w:rPr>
                <w:sz w:val="28"/>
              </w:rPr>
              <w:t>продукта;</w:t>
            </w:r>
          </w:p>
          <w:p w:rsidR="00C665EE" w:rsidRDefault="00C665EE" w:rsidP="00C665EE">
            <w:pPr>
              <w:pStyle w:val="TableParagraph"/>
              <w:numPr>
                <w:ilvl w:val="0"/>
                <w:numId w:val="9"/>
              </w:numPr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Возможность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проектной</w:t>
            </w:r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и/или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исследовательской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деятельности;</w:t>
            </w:r>
          </w:p>
          <w:p w:rsidR="00C665EE" w:rsidRDefault="00C665EE" w:rsidP="00C665EE">
            <w:pPr>
              <w:pStyle w:val="TableParagraph"/>
              <w:numPr>
                <w:ilvl w:val="0"/>
                <w:numId w:val="9"/>
              </w:numPr>
              <w:ind w:right="1139"/>
              <w:rPr>
                <w:spacing w:val="-67"/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сетевой и/или дистанционной формы реализации программы</w:t>
            </w:r>
            <w:r>
              <w:rPr>
                <w:spacing w:val="-67"/>
                <w:sz w:val="28"/>
              </w:rPr>
              <w:t xml:space="preserve"> </w:t>
            </w:r>
          </w:p>
          <w:p w:rsidR="00C665EE" w:rsidRDefault="00C665EE" w:rsidP="00C665EE">
            <w:pPr>
              <w:pStyle w:val="TableParagraph"/>
              <w:ind w:left="642" w:right="1139"/>
              <w:rPr>
                <w:sz w:val="28"/>
              </w:rPr>
            </w:pPr>
          </w:p>
        </w:tc>
      </w:tr>
      <w:tr w:rsidR="0085108F">
        <w:trPr>
          <w:trHeight w:val="316"/>
        </w:trPr>
        <w:tc>
          <w:tcPr>
            <w:tcW w:w="14699" w:type="dxa"/>
            <w:gridSpan w:val="2"/>
          </w:tcPr>
          <w:p w:rsidR="0085108F" w:rsidRDefault="00B274AF">
            <w:pPr>
              <w:pStyle w:val="TableParagraph"/>
              <w:tabs>
                <w:tab w:val="left" w:pos="3769"/>
              </w:tabs>
              <w:spacing w:line="296" w:lineRule="exact"/>
              <w:ind w:left="126"/>
              <w:rPr>
                <w:sz w:val="28"/>
              </w:rPr>
            </w:pPr>
            <w:r>
              <w:rPr>
                <w:b/>
                <w:sz w:val="28"/>
              </w:rPr>
              <w:t>сформулированы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53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Программа</w:t>
            </w:r>
            <w:r>
              <w:rPr>
                <w:spacing w:val="55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строится</w:t>
            </w:r>
            <w:r>
              <w:rPr>
                <w:spacing w:val="55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на</w:t>
            </w:r>
            <w:r>
              <w:rPr>
                <w:spacing w:val="25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следующих</w:t>
            </w:r>
            <w:r>
              <w:rPr>
                <w:spacing w:val="58"/>
                <w:w w:val="95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дидактических</w:t>
            </w:r>
            <w:r>
              <w:rPr>
                <w:spacing w:val="68"/>
                <w:position w:val="1"/>
                <w:sz w:val="28"/>
              </w:rPr>
              <w:t xml:space="preserve"> </w:t>
            </w:r>
            <w:r>
              <w:rPr>
                <w:w w:val="95"/>
                <w:position w:val="1"/>
                <w:sz w:val="28"/>
              </w:rPr>
              <w:t>принципах:</w:t>
            </w:r>
          </w:p>
        </w:tc>
      </w:tr>
    </w:tbl>
    <w:p w:rsidR="0085108F" w:rsidRDefault="0085108F">
      <w:pPr>
        <w:spacing w:line="296" w:lineRule="exact"/>
        <w:rPr>
          <w:sz w:val="28"/>
        </w:rPr>
        <w:sectPr w:rsidR="0085108F">
          <w:pgSz w:w="16840" w:h="11900" w:orient="landscape"/>
          <w:pgMar w:top="1100" w:right="500" w:bottom="280" w:left="1400" w:header="699" w:footer="0" w:gutter="0"/>
          <w:cols w:space="720"/>
        </w:sectPr>
      </w:pPr>
    </w:p>
    <w:p w:rsidR="0085108F" w:rsidRDefault="00D745CD">
      <w:pPr>
        <w:pStyle w:val="a3"/>
        <w:spacing w:before="1"/>
        <w:rPr>
          <w:sz w:val="14"/>
        </w:rPr>
      </w:pPr>
      <w:r w:rsidRPr="00D745CD">
        <w:lastRenderedPageBreak/>
        <w:pict>
          <v:line id="_x0000_s2058" style="position:absolute;z-index:-16643072;mso-position-horizontal-relative:page;mso-position-vertical-relative:page" from="265.45pt,239.2pt" to="510.55pt,239.2pt" strokecolor="#343434" strokeweight=".25403mm">
            <w10:wrap anchorx="page" anchory="page"/>
          </v:line>
        </w:pict>
      </w:r>
    </w:p>
    <w:tbl>
      <w:tblPr>
        <w:tblStyle w:val="TableNormal"/>
        <w:tblW w:w="0" w:type="auto"/>
        <w:tblInd w:w="1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648"/>
        <w:gridCol w:w="11050"/>
      </w:tblGrid>
      <w:tr w:rsidR="0085108F">
        <w:trPr>
          <w:trHeight w:val="2255"/>
        </w:trPr>
        <w:tc>
          <w:tcPr>
            <w:tcW w:w="3648" w:type="dxa"/>
          </w:tcPr>
          <w:p w:rsidR="0085108F" w:rsidRDefault="00B274AF">
            <w:pPr>
              <w:pStyle w:val="TableParagraph"/>
              <w:ind w:left="121" w:right="1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педагогические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принципы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050" w:type="dxa"/>
          </w:tcPr>
          <w:p w:rsidR="0085108F" w:rsidRDefault="00B274AF" w:rsidP="00C665EE">
            <w:pPr>
              <w:pStyle w:val="TableParagraph"/>
              <w:numPr>
                <w:ilvl w:val="0"/>
                <w:numId w:val="10"/>
              </w:numPr>
              <w:spacing w:line="235" w:lineRule="auto"/>
              <w:ind w:right="1323"/>
              <w:rPr>
                <w:sz w:val="28"/>
              </w:rPr>
            </w:pP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доступности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— </w:t>
            </w:r>
            <w:r>
              <w:rPr>
                <w:w w:val="95"/>
                <w:sz w:val="28"/>
              </w:rPr>
              <w:t>соответствие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возрастным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 индивидуальным особенностям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</w:t>
            </w:r>
            <w:r>
              <w:rPr>
                <w:spacing w:val="4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наглядности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16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иллюстративность,</w:t>
            </w:r>
            <w:r>
              <w:rPr>
                <w:spacing w:val="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наличие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дидактического</w:t>
            </w:r>
            <w:r>
              <w:rPr>
                <w:spacing w:val="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материала;</w:t>
            </w:r>
          </w:p>
          <w:p w:rsidR="0085108F" w:rsidRDefault="00B274AF" w:rsidP="00C665EE">
            <w:pPr>
              <w:pStyle w:val="TableParagraph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научности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обоснованность,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методологической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</w:p>
          <w:p w:rsidR="0085108F" w:rsidRDefault="00B274AF">
            <w:pPr>
              <w:pStyle w:val="TableParagraph"/>
              <w:spacing w:before="83"/>
              <w:ind w:left="841"/>
              <w:rPr>
                <w:sz w:val="18"/>
              </w:rPr>
            </w:pPr>
            <w:r>
              <w:rPr>
                <w:w w:val="110"/>
                <w:sz w:val="18"/>
              </w:rPr>
              <w:t>ОСНОВЫ;</w:t>
            </w:r>
          </w:p>
          <w:p w:rsidR="0085108F" w:rsidRPr="00C665EE" w:rsidRDefault="00B274AF" w:rsidP="00C665EE">
            <w:pPr>
              <w:pStyle w:val="TableParagraph"/>
              <w:numPr>
                <w:ilvl w:val="0"/>
                <w:numId w:val="10"/>
              </w:numPr>
              <w:spacing w:before="21"/>
              <w:rPr>
                <w:sz w:val="28"/>
              </w:rPr>
            </w:pP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сложному»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научившись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элементарным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 w:rsidR="00C665EE">
              <w:rPr>
                <w:sz w:val="28"/>
              </w:rPr>
              <w:t xml:space="preserve">. </w:t>
            </w:r>
          </w:p>
        </w:tc>
      </w:tr>
      <w:tr w:rsidR="0085108F">
        <w:trPr>
          <w:trHeight w:val="1263"/>
        </w:trPr>
        <w:tc>
          <w:tcPr>
            <w:tcW w:w="3648" w:type="dxa"/>
            <w:tcBorders>
              <w:bottom w:val="nil"/>
            </w:tcBorders>
          </w:tcPr>
          <w:p w:rsidR="0085108F" w:rsidRDefault="00B274AF">
            <w:pPr>
              <w:pStyle w:val="TableParagraph"/>
              <w:spacing w:line="295" w:lineRule="exact"/>
              <w:ind w:left="126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 xml:space="preserve">определены     </w:t>
            </w:r>
            <w:r>
              <w:rPr>
                <w:spacing w:val="5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и      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(или)</w:t>
            </w:r>
          </w:p>
          <w:p w:rsidR="0085108F" w:rsidRDefault="00B274AF">
            <w:pPr>
              <w:pStyle w:val="TableParagraph"/>
              <w:spacing w:line="322" w:lineRule="exact"/>
              <w:ind w:left="126" w:right="103" w:hanging="1"/>
              <w:jc w:val="both"/>
              <w:rPr>
                <w:sz w:val="28"/>
              </w:rPr>
            </w:pPr>
            <w:r>
              <w:rPr>
                <w:b/>
                <w:spacing w:val="-1"/>
                <w:w w:val="105"/>
                <w:sz w:val="28"/>
              </w:rPr>
              <w:t>обоснованы</w:t>
            </w:r>
            <w:r>
              <w:rPr>
                <w:b/>
                <w:w w:val="105"/>
                <w:sz w:val="28"/>
              </w:rPr>
              <w:t xml:space="preserve"> принципы</w:t>
            </w:r>
            <w:r>
              <w:rPr>
                <w:b/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отбора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построения</w:t>
            </w:r>
            <w:r>
              <w:rPr>
                <w:b/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содержания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программы</w:t>
            </w:r>
          </w:p>
        </w:tc>
        <w:tc>
          <w:tcPr>
            <w:tcW w:w="11050" w:type="dxa"/>
            <w:tcBorders>
              <w:bottom w:val="nil"/>
            </w:tcBorders>
          </w:tcPr>
          <w:p w:rsidR="003C143D" w:rsidRPr="00FC1BB8" w:rsidRDefault="003C143D" w:rsidP="003C143D">
            <w:pPr>
              <w:shd w:val="clear" w:color="auto" w:fill="FFFFFF"/>
              <w:ind w:right="10"/>
              <w:jc w:val="both"/>
              <w:rPr>
                <w:sz w:val="28"/>
                <w:szCs w:val="24"/>
              </w:rPr>
            </w:pPr>
            <w:r w:rsidRPr="00FC1BB8">
              <w:rPr>
                <w:color w:val="000000"/>
                <w:spacing w:val="2"/>
                <w:sz w:val="28"/>
                <w:szCs w:val="24"/>
              </w:rPr>
              <w:t xml:space="preserve">В процессе выполнения каждого задания    происходит развитие почти всех познавательных процессов, но каждый раз акцент </w:t>
            </w:r>
            <w:r w:rsidRPr="00FC1BB8">
              <w:rPr>
                <w:color w:val="000000"/>
                <w:sz w:val="28"/>
                <w:szCs w:val="24"/>
              </w:rPr>
              <w:t>делается на каком-то одном из них. Учитывая это, все задания ус</w:t>
            </w:r>
            <w:r w:rsidRPr="00FC1BB8">
              <w:rPr>
                <w:color w:val="000000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-1"/>
                <w:sz w:val="28"/>
                <w:szCs w:val="24"/>
              </w:rPr>
              <w:t>ловно можно разбить на несколько групп:</w:t>
            </w:r>
          </w:p>
          <w:p w:rsidR="003C143D" w:rsidRPr="00FC1BB8" w:rsidRDefault="003C143D" w:rsidP="003C143D">
            <w:pPr>
              <w:numPr>
                <w:ilvl w:val="0"/>
                <w:numId w:val="13"/>
              </w:num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1"/>
                <w:sz w:val="28"/>
                <w:szCs w:val="24"/>
              </w:rPr>
              <w:t>задания на развитие внимания;</w:t>
            </w:r>
          </w:p>
          <w:p w:rsidR="003C143D" w:rsidRPr="00FC1BB8" w:rsidRDefault="003C143D" w:rsidP="003C143D">
            <w:pPr>
              <w:numPr>
                <w:ilvl w:val="0"/>
                <w:numId w:val="13"/>
              </w:num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2"/>
                <w:sz w:val="28"/>
                <w:szCs w:val="24"/>
              </w:rPr>
              <w:t>задания на развитие памяти;</w:t>
            </w:r>
          </w:p>
          <w:p w:rsidR="003C143D" w:rsidRPr="00FC1BB8" w:rsidRDefault="003C143D" w:rsidP="003C143D">
            <w:pPr>
              <w:numPr>
                <w:ilvl w:val="0"/>
                <w:numId w:val="13"/>
              </w:num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1"/>
                <w:sz w:val="28"/>
                <w:szCs w:val="24"/>
              </w:rPr>
              <w:t>задания на совершенствование воображения;</w:t>
            </w:r>
          </w:p>
          <w:p w:rsidR="003C143D" w:rsidRPr="00A8608D" w:rsidRDefault="003C143D" w:rsidP="003C143D">
            <w:pPr>
              <w:numPr>
                <w:ilvl w:val="0"/>
                <w:numId w:val="13"/>
              </w:numPr>
              <w:shd w:val="clear" w:color="auto" w:fill="FFFFFF"/>
              <w:adjustRightInd w:val="0"/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1"/>
                <w:sz w:val="28"/>
                <w:szCs w:val="24"/>
              </w:rPr>
              <w:t>задания на развитие логического мышления.</w:t>
            </w:r>
          </w:p>
          <w:p w:rsidR="003C143D" w:rsidRPr="00FC1BB8" w:rsidRDefault="003C143D" w:rsidP="003C143D">
            <w:pPr>
              <w:shd w:val="clear" w:color="auto" w:fill="FFFFFF"/>
              <w:tabs>
                <w:tab w:val="left" w:pos="730"/>
              </w:tabs>
              <w:adjustRightInd w:val="0"/>
              <w:spacing w:line="276" w:lineRule="auto"/>
              <w:ind w:left="1440"/>
              <w:jc w:val="both"/>
              <w:rPr>
                <w:color w:val="000000"/>
                <w:sz w:val="28"/>
                <w:szCs w:val="24"/>
              </w:rPr>
            </w:pPr>
          </w:p>
          <w:p w:rsidR="003C143D" w:rsidRPr="00FC1BB8" w:rsidRDefault="003C143D" w:rsidP="003C143D">
            <w:pPr>
              <w:shd w:val="clear" w:color="auto" w:fill="FFFFFF"/>
              <w:ind w:firstLine="720"/>
              <w:jc w:val="both"/>
              <w:rPr>
                <w:sz w:val="28"/>
                <w:szCs w:val="24"/>
              </w:rPr>
            </w:pPr>
            <w:r w:rsidRPr="00FC1BB8">
              <w:rPr>
                <w:b/>
                <w:bCs/>
                <w:i/>
                <w:iCs/>
                <w:color w:val="000000"/>
                <w:spacing w:val="-2"/>
                <w:sz w:val="28"/>
                <w:szCs w:val="24"/>
              </w:rPr>
              <w:t>Задания на развитие внимания</w:t>
            </w:r>
          </w:p>
          <w:p w:rsidR="003C143D" w:rsidRPr="00FC1BB8" w:rsidRDefault="003C143D" w:rsidP="003C143D">
            <w:pPr>
              <w:shd w:val="clear" w:color="auto" w:fill="FFFFFF"/>
              <w:ind w:right="10"/>
              <w:jc w:val="both"/>
              <w:rPr>
                <w:sz w:val="28"/>
                <w:szCs w:val="24"/>
              </w:rPr>
            </w:pPr>
            <w:r w:rsidRPr="00FC1BB8">
              <w:rPr>
                <w:color w:val="000000"/>
                <w:spacing w:val="-1"/>
                <w:sz w:val="28"/>
                <w:szCs w:val="24"/>
              </w:rPr>
              <w:t>К заданиям этой группы относятся различные лабиринты и це</w:t>
            </w:r>
            <w:r w:rsidRPr="00FC1BB8">
              <w:rPr>
                <w:color w:val="000000"/>
                <w:spacing w:val="-1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1"/>
                <w:sz w:val="28"/>
                <w:szCs w:val="24"/>
              </w:rPr>
              <w:t>лый ряд игр, направленных на развитие произвольного внимания детей, объема внимания, его устойчивости, переключения и рас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2"/>
                <w:sz w:val="28"/>
                <w:szCs w:val="24"/>
              </w:rPr>
              <w:t>пределения.</w:t>
            </w:r>
          </w:p>
          <w:p w:rsidR="003C143D" w:rsidRPr="00FC1BB8" w:rsidRDefault="003C143D" w:rsidP="003C143D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FC1BB8">
              <w:rPr>
                <w:color w:val="000000"/>
                <w:spacing w:val="-1"/>
                <w:sz w:val="28"/>
                <w:szCs w:val="24"/>
              </w:rPr>
              <w:t>Выполнение заданий подобного типа способствует формирова</w:t>
            </w:r>
            <w:r w:rsidRPr="00FC1BB8">
              <w:rPr>
                <w:color w:val="000000"/>
                <w:spacing w:val="-1"/>
                <w:sz w:val="28"/>
                <w:szCs w:val="24"/>
              </w:rPr>
              <w:softHyphen/>
            </w:r>
            <w:r w:rsidRPr="00FC1BB8">
              <w:rPr>
                <w:color w:val="000000"/>
                <w:sz w:val="28"/>
                <w:szCs w:val="24"/>
              </w:rPr>
              <w:t>нию таких жизненно важных умений, как умение целенаправлен</w:t>
            </w:r>
            <w:r w:rsidRPr="00FC1BB8">
              <w:rPr>
                <w:color w:val="000000"/>
                <w:sz w:val="28"/>
                <w:szCs w:val="24"/>
              </w:rPr>
              <w:softHyphen/>
              <w:t xml:space="preserve">но сосредотачиваться, вести поиск нужного пути, оглядываясь, а 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t>иногда и возвращаясь назад, находить самый короткий путь, ре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softHyphen/>
            </w:r>
            <w:r w:rsidRPr="00FC1BB8">
              <w:rPr>
                <w:color w:val="000000"/>
                <w:sz w:val="28"/>
                <w:szCs w:val="24"/>
              </w:rPr>
              <w:t>шая двух - трехходовые задачи.</w:t>
            </w:r>
          </w:p>
          <w:p w:rsidR="003C143D" w:rsidRPr="00FC1BB8" w:rsidRDefault="003C143D" w:rsidP="003C143D">
            <w:pPr>
              <w:shd w:val="clear" w:color="auto" w:fill="FFFFFF"/>
              <w:ind w:firstLine="720"/>
              <w:jc w:val="both"/>
              <w:rPr>
                <w:sz w:val="28"/>
                <w:szCs w:val="24"/>
              </w:rPr>
            </w:pPr>
            <w:r w:rsidRPr="00FC1BB8">
              <w:rPr>
                <w:b/>
                <w:bCs/>
                <w:i/>
                <w:iCs/>
                <w:color w:val="000000"/>
                <w:spacing w:val="-1"/>
                <w:sz w:val="28"/>
                <w:szCs w:val="24"/>
              </w:rPr>
              <w:t>Задания, развивающие память</w:t>
            </w:r>
          </w:p>
          <w:p w:rsidR="003C143D" w:rsidRPr="00FC1BB8" w:rsidRDefault="003C143D" w:rsidP="003C143D">
            <w:pPr>
              <w:shd w:val="clear" w:color="auto" w:fill="FFFFFF"/>
              <w:ind w:firstLine="709"/>
              <w:jc w:val="both"/>
              <w:rPr>
                <w:sz w:val="28"/>
                <w:szCs w:val="24"/>
              </w:rPr>
            </w:pPr>
            <w:r w:rsidRPr="00FC1BB8">
              <w:rPr>
                <w:color w:val="000000"/>
                <w:sz w:val="28"/>
                <w:szCs w:val="24"/>
              </w:rPr>
              <w:t>В рабочие тетради включены упражнения на развитие и совер</w:t>
            </w:r>
            <w:r w:rsidRPr="00FC1BB8">
              <w:rPr>
                <w:color w:val="000000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1"/>
                <w:sz w:val="28"/>
                <w:szCs w:val="24"/>
              </w:rPr>
              <w:t xml:space="preserve">шенствование слуховой </w:t>
            </w:r>
            <w:r w:rsidRPr="00FC1BB8">
              <w:rPr>
                <w:iCs/>
                <w:color w:val="000000"/>
                <w:spacing w:val="1"/>
                <w:sz w:val="28"/>
                <w:szCs w:val="24"/>
              </w:rPr>
              <w:t xml:space="preserve">и 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t>зрительной памяти. Участвуя в играх, школьники учатся пользоваться своей памятью и применять спе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-1"/>
                <w:sz w:val="28"/>
                <w:szCs w:val="24"/>
              </w:rPr>
              <w:t xml:space="preserve">циальные приемы, облегчающие запоминание. В результате таких </w:t>
            </w:r>
            <w:r w:rsidRPr="00FC1BB8">
              <w:rPr>
                <w:color w:val="000000"/>
                <w:spacing w:val="-2"/>
                <w:sz w:val="28"/>
                <w:szCs w:val="24"/>
              </w:rPr>
              <w:t>занятий учащиеся осмысливают и прочно сохраняют в памяти раз</w:t>
            </w:r>
            <w:r w:rsidRPr="00FC1BB8">
              <w:rPr>
                <w:color w:val="000000"/>
                <w:spacing w:val="-2"/>
                <w:sz w:val="28"/>
                <w:szCs w:val="24"/>
              </w:rPr>
              <w:softHyphen/>
              <w:t>личные учебные термины и определения. Вместе с тем у детей уве</w:t>
            </w:r>
            <w:r w:rsidRPr="00FC1BB8">
              <w:rPr>
                <w:color w:val="000000"/>
                <w:spacing w:val="-2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-1"/>
                <w:sz w:val="28"/>
                <w:szCs w:val="24"/>
              </w:rPr>
              <w:t>личивается объем зрительного и слухового запоминания, развива</w:t>
            </w:r>
            <w:r w:rsidRPr="00FC1BB8">
              <w:rPr>
                <w:color w:val="000000"/>
                <w:spacing w:val="-1"/>
                <w:sz w:val="28"/>
                <w:szCs w:val="24"/>
              </w:rPr>
              <w:softHyphen/>
              <w:t>ется смысловая память, восприятие и наблюдательность, заклады</w:t>
            </w:r>
            <w:r w:rsidRPr="00FC1BB8">
              <w:rPr>
                <w:color w:val="000000"/>
                <w:spacing w:val="-1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1"/>
                <w:sz w:val="28"/>
                <w:szCs w:val="24"/>
              </w:rPr>
              <w:t>вается основа для рационального использования сил и времени.</w:t>
            </w:r>
          </w:p>
          <w:p w:rsidR="003C143D" w:rsidRDefault="003C143D" w:rsidP="003C143D">
            <w:pPr>
              <w:shd w:val="clear" w:color="auto" w:fill="FFFFFF"/>
              <w:ind w:firstLine="720"/>
              <w:jc w:val="both"/>
              <w:rPr>
                <w:sz w:val="28"/>
                <w:szCs w:val="24"/>
              </w:rPr>
            </w:pPr>
            <w:r w:rsidRPr="00FC1BB8">
              <w:rPr>
                <w:b/>
                <w:bCs/>
                <w:i/>
                <w:iCs/>
                <w:color w:val="000000"/>
                <w:spacing w:val="-9"/>
                <w:sz w:val="28"/>
                <w:szCs w:val="24"/>
              </w:rPr>
              <w:lastRenderedPageBreak/>
              <w:t>Задания на развитие и совершенствование воображения</w:t>
            </w:r>
          </w:p>
          <w:p w:rsidR="003C143D" w:rsidRPr="00FC1BB8" w:rsidRDefault="003C143D" w:rsidP="003C143D">
            <w:pPr>
              <w:shd w:val="clear" w:color="auto" w:fill="FFFFFF"/>
              <w:ind w:firstLine="360"/>
              <w:jc w:val="both"/>
              <w:rPr>
                <w:sz w:val="28"/>
                <w:szCs w:val="24"/>
              </w:rPr>
            </w:pPr>
            <w:r w:rsidRPr="00FC1BB8">
              <w:rPr>
                <w:color w:val="000000"/>
                <w:spacing w:val="3"/>
                <w:sz w:val="28"/>
                <w:szCs w:val="24"/>
              </w:rPr>
              <w:t xml:space="preserve">Развитие воображения построено в основном на материале, </w:t>
            </w:r>
            <w:r w:rsidRPr="00FC1BB8">
              <w:rPr>
                <w:color w:val="000000"/>
                <w:sz w:val="28"/>
                <w:szCs w:val="24"/>
              </w:rPr>
              <w:t>включающем задания геометрического характера;</w:t>
            </w:r>
          </w:p>
          <w:p w:rsidR="003C143D" w:rsidRPr="00FC1BB8" w:rsidRDefault="003C143D" w:rsidP="003C143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-3"/>
                <w:sz w:val="28"/>
                <w:szCs w:val="24"/>
              </w:rPr>
              <w:t xml:space="preserve">дорисовывание несложных композиций из геометрических тел </w:t>
            </w:r>
            <w:r w:rsidRPr="00FC1BB8">
              <w:rPr>
                <w:color w:val="000000"/>
                <w:spacing w:val="-1"/>
                <w:sz w:val="28"/>
                <w:szCs w:val="24"/>
              </w:rPr>
              <w:t xml:space="preserve">или линий, не изображающих ничего конкретного, до какого-либо </w:t>
            </w:r>
            <w:r w:rsidRPr="00FC1BB8">
              <w:rPr>
                <w:color w:val="000000"/>
                <w:sz w:val="28"/>
                <w:szCs w:val="24"/>
              </w:rPr>
              <w:t>изображения;</w:t>
            </w:r>
          </w:p>
          <w:p w:rsidR="003C143D" w:rsidRPr="00FC1BB8" w:rsidRDefault="003C143D" w:rsidP="003C143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1"/>
                <w:sz w:val="28"/>
                <w:szCs w:val="24"/>
              </w:rPr>
              <w:t>выбор фигуры нужной формы для восстановления целого;</w:t>
            </w:r>
          </w:p>
          <w:p w:rsidR="003C143D" w:rsidRPr="00FC1BB8" w:rsidRDefault="003C143D" w:rsidP="003C143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-3"/>
                <w:sz w:val="28"/>
                <w:szCs w:val="24"/>
              </w:rPr>
              <w:t>вычерчивание уникурсальных фигур (фигур, которые надо на</w:t>
            </w:r>
            <w:r w:rsidRPr="00FC1BB8">
              <w:rPr>
                <w:color w:val="000000"/>
                <w:spacing w:val="-3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1"/>
                <w:sz w:val="28"/>
                <w:szCs w:val="24"/>
              </w:rPr>
              <w:t xml:space="preserve">чертить, не отрывая карандаша от бумаги и не проводя одну и ту </w:t>
            </w:r>
            <w:r w:rsidRPr="00FC1BB8">
              <w:rPr>
                <w:color w:val="000000"/>
                <w:sz w:val="28"/>
                <w:szCs w:val="24"/>
              </w:rPr>
              <w:t>же линию дважды);</w:t>
            </w:r>
          </w:p>
          <w:p w:rsidR="003C143D" w:rsidRPr="00FC1BB8" w:rsidRDefault="003C143D" w:rsidP="003C143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jc w:val="both"/>
              <w:rPr>
                <w:i/>
                <w:iCs/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1"/>
                <w:sz w:val="28"/>
                <w:szCs w:val="24"/>
              </w:rPr>
              <w:t>выбор пары идентичных фигур сложной конфигурации;</w:t>
            </w:r>
          </w:p>
          <w:p w:rsidR="003C143D" w:rsidRPr="00FC1BB8" w:rsidRDefault="003C143D" w:rsidP="003C143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-1"/>
                <w:sz w:val="28"/>
                <w:szCs w:val="24"/>
              </w:rPr>
              <w:t>выделение из общего рисунка заданных фигур с целью выяв</w:t>
            </w:r>
            <w:r w:rsidRPr="00FC1BB8">
              <w:rPr>
                <w:color w:val="000000"/>
                <w:spacing w:val="-1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1"/>
                <w:sz w:val="28"/>
                <w:szCs w:val="24"/>
              </w:rPr>
              <w:t>ления замаскированного рисунка;</w:t>
            </w:r>
          </w:p>
          <w:p w:rsidR="003C143D" w:rsidRPr="00FC1BB8" w:rsidRDefault="003C143D" w:rsidP="003C143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1"/>
                <w:sz w:val="28"/>
                <w:szCs w:val="24"/>
              </w:rPr>
              <w:t xml:space="preserve">деление фигуры на несколько заданных фигур и построение </w:t>
            </w:r>
            <w:r w:rsidRPr="00FC1BB8">
              <w:rPr>
                <w:color w:val="000000"/>
                <w:spacing w:val="-2"/>
                <w:sz w:val="28"/>
                <w:szCs w:val="24"/>
              </w:rPr>
              <w:t xml:space="preserve">заданной фигуры из нескольких частей, выбираемых из множества </w:t>
            </w:r>
            <w:r w:rsidRPr="00FC1BB8">
              <w:rPr>
                <w:color w:val="000000"/>
                <w:spacing w:val="-3"/>
                <w:sz w:val="28"/>
                <w:szCs w:val="24"/>
              </w:rPr>
              <w:t>данных;</w:t>
            </w:r>
          </w:p>
          <w:p w:rsidR="003C143D" w:rsidRDefault="003C143D" w:rsidP="003C143D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442"/>
              </w:tabs>
              <w:suppressAutoHyphens/>
              <w:autoSpaceDE/>
              <w:autoSpaceDN/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pacing w:val="-3"/>
                <w:sz w:val="28"/>
                <w:szCs w:val="24"/>
              </w:rPr>
              <w:t xml:space="preserve">- 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t xml:space="preserve">складывание и перекладывание спичек с целью составления </w:t>
            </w:r>
            <w:r w:rsidRPr="00FC1BB8">
              <w:rPr>
                <w:color w:val="000000"/>
                <w:spacing w:val="-1"/>
                <w:sz w:val="28"/>
                <w:szCs w:val="24"/>
              </w:rPr>
              <w:t>заданных фигур.</w:t>
            </w:r>
          </w:p>
          <w:p w:rsidR="003C143D" w:rsidRPr="00FC1BB8" w:rsidRDefault="003C143D" w:rsidP="003C143D">
            <w:pPr>
              <w:shd w:val="clear" w:color="auto" w:fill="FFFFFF"/>
              <w:tabs>
                <w:tab w:val="left" w:pos="442"/>
              </w:tabs>
              <w:jc w:val="both"/>
              <w:rPr>
                <w:color w:val="000000"/>
                <w:sz w:val="28"/>
                <w:szCs w:val="24"/>
              </w:rPr>
            </w:pPr>
            <w:r w:rsidRPr="00FC1BB8">
              <w:rPr>
                <w:color w:val="000000"/>
                <w:sz w:val="28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4"/>
              </w:rPr>
              <w:tab/>
            </w:r>
            <w:r w:rsidRPr="00FC1BB8">
              <w:rPr>
                <w:color w:val="000000"/>
                <w:spacing w:val="6"/>
                <w:sz w:val="28"/>
                <w:szCs w:val="24"/>
              </w:rPr>
              <w:t>Совершенствованию воображения способствует работа с изог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t>рафами (слова записаны буквами, расположение которых напоми</w:t>
            </w:r>
            <w:r w:rsidRPr="00FC1BB8">
              <w:rPr>
                <w:color w:val="000000"/>
                <w:sz w:val="28"/>
                <w:szCs w:val="24"/>
              </w:rPr>
              <w:t>нает изображение того предмета, о котором идет речь) и числогра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t>ммы (предмет изображен с помощью чисел).</w:t>
            </w:r>
          </w:p>
          <w:p w:rsidR="003C143D" w:rsidRPr="00FC1BB8" w:rsidRDefault="003C143D" w:rsidP="003C143D">
            <w:pPr>
              <w:shd w:val="clear" w:color="auto" w:fill="FFFFFF"/>
              <w:ind w:firstLine="710"/>
              <w:jc w:val="both"/>
              <w:rPr>
                <w:sz w:val="28"/>
                <w:szCs w:val="24"/>
              </w:rPr>
            </w:pPr>
            <w:r w:rsidRPr="00FC1BB8">
              <w:rPr>
                <w:b/>
                <w:i/>
                <w:iCs/>
                <w:color w:val="000000"/>
                <w:spacing w:val="4"/>
                <w:sz w:val="28"/>
                <w:szCs w:val="24"/>
              </w:rPr>
              <w:t xml:space="preserve"> Задания, развивающие мышление</w:t>
            </w:r>
          </w:p>
          <w:p w:rsidR="003C143D" w:rsidRPr="00FC1BB8" w:rsidRDefault="003C143D" w:rsidP="003C143D">
            <w:pPr>
              <w:shd w:val="clear" w:color="auto" w:fill="FFFFFF"/>
              <w:jc w:val="both"/>
              <w:rPr>
                <w:sz w:val="28"/>
                <w:szCs w:val="24"/>
              </w:rPr>
            </w:pPr>
            <w:r w:rsidRPr="00FC1BB8">
              <w:rPr>
                <w:color w:val="000000"/>
                <w:spacing w:val="1"/>
                <w:sz w:val="28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8"/>
                <w:szCs w:val="24"/>
              </w:rPr>
              <w:tab/>
            </w:r>
            <w:r w:rsidRPr="00FC1BB8">
              <w:rPr>
                <w:color w:val="000000"/>
                <w:spacing w:val="1"/>
                <w:sz w:val="28"/>
                <w:szCs w:val="24"/>
              </w:rPr>
              <w:t>Приоритетным направлением обучения в начальной школе яв</w:t>
            </w:r>
            <w:r w:rsidRPr="00FC1BB8">
              <w:rPr>
                <w:color w:val="000000"/>
                <w:sz w:val="28"/>
                <w:szCs w:val="24"/>
              </w:rPr>
              <w:t>ляется развитие мышления. С этой целью в рабочих тетрадях при</w:t>
            </w:r>
            <w:r w:rsidRPr="00FC1BB8">
              <w:rPr>
                <w:color w:val="000000"/>
                <w:spacing w:val="-2"/>
                <w:sz w:val="28"/>
                <w:szCs w:val="24"/>
              </w:rPr>
              <w:t>ведены задания, которые позволяют на доступном детям материале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t xml:space="preserve"> и на их жизненном опыте строить правильные суждения и прово</w:t>
            </w:r>
            <w:r w:rsidRPr="00FC1BB8">
              <w:rPr>
                <w:color w:val="000000"/>
                <w:spacing w:val="-2"/>
                <w:sz w:val="28"/>
                <w:szCs w:val="24"/>
              </w:rPr>
              <w:t xml:space="preserve">дить доказательства без предварительного теоретического освоения </w:t>
            </w:r>
            <w:r w:rsidRPr="00FC1BB8">
              <w:rPr>
                <w:color w:val="000000"/>
                <w:sz w:val="28"/>
                <w:szCs w:val="24"/>
              </w:rPr>
              <w:t>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t>тиями, учатся комбинировать и планировать. Предлагаются задания, направленные на формирование умений работать с алгорит</w:t>
            </w:r>
            <w:r w:rsidRPr="00FC1BB8">
              <w:rPr>
                <w:color w:val="000000"/>
                <w:spacing w:val="1"/>
                <w:sz w:val="28"/>
                <w:szCs w:val="24"/>
              </w:rPr>
              <w:softHyphen/>
            </w:r>
            <w:r w:rsidRPr="00FC1BB8">
              <w:rPr>
                <w:color w:val="000000"/>
                <w:spacing w:val="-1"/>
                <w:sz w:val="28"/>
                <w:szCs w:val="24"/>
              </w:rPr>
              <w:t>мическими предписаниями (шаговое выполнение задания).</w:t>
            </w:r>
          </w:p>
          <w:p w:rsidR="003C143D" w:rsidRDefault="003C143D" w:rsidP="003C143D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отслеживания результатов предусматриваются следующие </w:t>
            </w:r>
            <w:r>
              <w:rPr>
                <w:b/>
                <w:sz w:val="28"/>
                <w:szCs w:val="28"/>
              </w:rPr>
              <w:t>формы контроля:</w:t>
            </w:r>
          </w:p>
          <w:p w:rsidR="003C143D" w:rsidRDefault="003C143D" w:rsidP="003C143D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Стартовый, </w:t>
            </w:r>
            <w:r>
              <w:rPr>
                <w:sz w:val="28"/>
                <w:szCs w:val="28"/>
              </w:rPr>
              <w:t>позволяющий определить исходный уровень развития обучающихся (результаты фиксируются в зачетном листе учителя);</w:t>
            </w:r>
          </w:p>
          <w:p w:rsidR="003C143D" w:rsidRDefault="003C143D" w:rsidP="003C143D">
            <w:pPr>
              <w:jc w:val="both"/>
              <w:rPr>
                <w:sz w:val="28"/>
                <w:szCs w:val="28"/>
              </w:rPr>
            </w:pPr>
            <w:r w:rsidRPr="001A609C">
              <w:rPr>
                <w:sz w:val="28"/>
                <w:szCs w:val="28"/>
              </w:rPr>
              <w:lastRenderedPageBreak/>
              <w:t>Тематический</w:t>
            </w:r>
            <w:r>
              <w:rPr>
                <w:sz w:val="28"/>
                <w:szCs w:val="28"/>
              </w:rPr>
              <w:t xml:space="preserve">  контроль проводится после изучения наиболее значимых тем;</w:t>
            </w:r>
          </w:p>
          <w:p w:rsidR="003C143D" w:rsidRDefault="003C143D" w:rsidP="003C143D">
            <w:pPr>
              <w:jc w:val="both"/>
              <w:rPr>
                <w:sz w:val="28"/>
                <w:szCs w:val="28"/>
              </w:rPr>
            </w:pPr>
            <w:r w:rsidRPr="001A609C">
              <w:rPr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 xml:space="preserve"> в формах:</w:t>
            </w:r>
          </w:p>
          <w:p w:rsidR="003C143D" w:rsidRDefault="003C143D" w:rsidP="003C143D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тестирование;</w:t>
            </w:r>
          </w:p>
          <w:p w:rsidR="003C143D" w:rsidRDefault="003C143D" w:rsidP="003C143D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работы;</w:t>
            </w:r>
          </w:p>
          <w:p w:rsidR="003C143D" w:rsidRDefault="003C143D" w:rsidP="003C143D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работы;</w:t>
            </w:r>
          </w:p>
          <w:p w:rsidR="003C143D" w:rsidRDefault="003C143D" w:rsidP="003C143D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и самоконтроль – определение учеником границ своего «знания-незнания».</w:t>
            </w:r>
          </w:p>
          <w:p w:rsidR="0085108F" w:rsidRDefault="0085108F">
            <w:pPr>
              <w:pStyle w:val="TableParagraph"/>
              <w:spacing w:before="4"/>
              <w:ind w:left="121"/>
              <w:rPr>
                <w:sz w:val="28"/>
              </w:rPr>
            </w:pPr>
          </w:p>
        </w:tc>
      </w:tr>
      <w:tr w:rsidR="0085108F">
        <w:trPr>
          <w:trHeight w:val="482"/>
        </w:trPr>
        <w:tc>
          <w:tcPr>
            <w:tcW w:w="3648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6"/>
              </w:rPr>
            </w:pPr>
          </w:p>
        </w:tc>
        <w:tc>
          <w:tcPr>
            <w:tcW w:w="11050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line="313" w:lineRule="exact"/>
              <w:ind w:left="121"/>
              <w:rPr>
                <w:sz w:val="28"/>
              </w:rPr>
            </w:pPr>
          </w:p>
        </w:tc>
      </w:tr>
      <w:tr w:rsidR="0085108F">
        <w:trPr>
          <w:trHeight w:val="1264"/>
        </w:trPr>
        <w:tc>
          <w:tcPr>
            <w:tcW w:w="3648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6"/>
              </w:rPr>
            </w:pPr>
          </w:p>
        </w:tc>
        <w:tc>
          <w:tcPr>
            <w:tcW w:w="11050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tabs>
                <w:tab w:val="left" w:pos="3611"/>
                <w:tab w:val="left" w:pos="10412"/>
              </w:tabs>
              <w:ind w:left="136"/>
              <w:rPr>
                <w:sz w:val="28"/>
              </w:rPr>
            </w:pPr>
          </w:p>
        </w:tc>
      </w:tr>
      <w:tr w:rsidR="0085108F">
        <w:trPr>
          <w:trHeight w:val="3075"/>
        </w:trPr>
        <w:tc>
          <w:tcPr>
            <w:tcW w:w="3648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before="178"/>
              <w:ind w:left="122" w:right="294" w:firstLine="4"/>
              <w:rPr>
                <w:sz w:val="28"/>
              </w:rPr>
            </w:pPr>
            <w:r>
              <w:rPr>
                <w:sz w:val="28"/>
              </w:rPr>
              <w:t>определено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обосновано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на этапы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(блоки,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темыd</w:t>
            </w:r>
          </w:p>
        </w:tc>
        <w:tc>
          <w:tcPr>
            <w:tcW w:w="11050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ind w:left="122" w:right="103" w:firstLine="705"/>
              <w:jc w:val="both"/>
              <w:rPr>
                <w:sz w:val="28"/>
              </w:rPr>
            </w:pPr>
          </w:p>
        </w:tc>
      </w:tr>
      <w:tr w:rsidR="0085108F">
        <w:trPr>
          <w:trHeight w:val="296"/>
        </w:trPr>
        <w:tc>
          <w:tcPr>
            <w:tcW w:w="3648" w:type="dxa"/>
            <w:tcBorders>
              <w:top w:val="nil"/>
            </w:tcBorders>
          </w:tcPr>
          <w:p w:rsidR="0085108F" w:rsidRDefault="0085108F">
            <w:pPr>
              <w:pStyle w:val="TableParagraph"/>
            </w:pPr>
          </w:p>
        </w:tc>
        <w:tc>
          <w:tcPr>
            <w:tcW w:w="11050" w:type="dxa"/>
            <w:tcBorders>
              <w:top w:val="nil"/>
            </w:tcBorders>
          </w:tcPr>
          <w:p w:rsidR="0085108F" w:rsidRDefault="0085108F">
            <w:pPr>
              <w:pStyle w:val="TableParagraph"/>
              <w:spacing w:before="42"/>
              <w:ind w:left="119"/>
              <w:rPr>
                <w:b/>
                <w:sz w:val="18"/>
              </w:rPr>
            </w:pPr>
          </w:p>
        </w:tc>
      </w:tr>
    </w:tbl>
    <w:p w:rsidR="0085108F" w:rsidRDefault="0085108F">
      <w:pPr>
        <w:rPr>
          <w:sz w:val="18"/>
        </w:rPr>
        <w:sectPr w:rsidR="0085108F">
          <w:pgSz w:w="16840" w:h="11900" w:orient="landscape"/>
          <w:pgMar w:top="1100" w:right="500" w:bottom="280" w:left="1400" w:header="708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644"/>
        <w:gridCol w:w="11056"/>
      </w:tblGrid>
      <w:tr w:rsidR="0085108F">
        <w:trPr>
          <w:trHeight w:val="325"/>
        </w:trPr>
        <w:tc>
          <w:tcPr>
            <w:tcW w:w="14700" w:type="dxa"/>
            <w:gridSpan w:val="2"/>
          </w:tcPr>
          <w:p w:rsidR="0085108F" w:rsidRDefault="00B274AF">
            <w:pPr>
              <w:pStyle w:val="TableParagraph"/>
              <w:spacing w:line="306" w:lineRule="exact"/>
              <w:ind w:left="3450" w:right="344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Характеристика</w:t>
            </w:r>
            <w:r>
              <w:rPr>
                <w:b/>
                <w:spacing w:val="3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обучающихся</w:t>
            </w:r>
            <w:r>
              <w:rPr>
                <w:b/>
                <w:spacing w:val="8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</w:t>
            </w:r>
            <w:r>
              <w:rPr>
                <w:b/>
                <w:spacing w:val="4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программе</w:t>
            </w:r>
          </w:p>
        </w:tc>
      </w:tr>
      <w:tr w:rsidR="0085108F" w:rsidTr="003C143D">
        <w:trPr>
          <w:trHeight w:val="2259"/>
        </w:trPr>
        <w:tc>
          <w:tcPr>
            <w:tcW w:w="3644" w:type="dxa"/>
          </w:tcPr>
          <w:p w:rsidR="0085108F" w:rsidRDefault="00B274AF">
            <w:pPr>
              <w:pStyle w:val="TableParagraph"/>
              <w:spacing w:line="291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дана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</w:p>
          <w:p w:rsidR="0085108F" w:rsidRDefault="00B274AF">
            <w:pPr>
              <w:pStyle w:val="TableParagraph"/>
              <w:ind w:left="124" w:right="168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возрастных,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физиологических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обучающихся,</w:t>
            </w:r>
            <w:r>
              <w:rPr>
                <w:b/>
                <w:spacing w:val="4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которые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определяют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объем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структуру</w:t>
            </w:r>
            <w:r>
              <w:rPr>
                <w:b/>
                <w:spacing w:val="8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содержания,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методов</w:t>
            </w:r>
          </w:p>
        </w:tc>
        <w:tc>
          <w:tcPr>
            <w:tcW w:w="11056" w:type="dxa"/>
          </w:tcPr>
          <w:p w:rsidR="003C143D" w:rsidRDefault="003C143D" w:rsidP="003C143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изучения данного курса  обучающиеся получат возможность формирования</w:t>
            </w:r>
          </w:p>
          <w:p w:rsidR="003C143D" w:rsidRDefault="003C143D" w:rsidP="003C14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личностных результатов:</w:t>
            </w:r>
          </w:p>
          <w:p w:rsidR="003C143D" w:rsidRDefault="003C143D" w:rsidP="003C143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3C143D" w:rsidRDefault="003C143D" w:rsidP="003C143D">
            <w:pPr>
              <w:widowControl/>
              <w:numPr>
                <w:ilvl w:val="0"/>
                <w:numId w:val="14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 </w:t>
            </w:r>
          </w:p>
          <w:p w:rsidR="003C143D" w:rsidRDefault="003C143D" w:rsidP="003C143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Метапредметные результаты:</w:t>
            </w:r>
          </w:p>
          <w:p w:rsidR="003C143D" w:rsidRDefault="003C143D" w:rsidP="003C143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Регулятивные УДД:</w:t>
            </w:r>
          </w:p>
          <w:p w:rsidR="003C143D" w:rsidRDefault="003C143D" w:rsidP="003C143D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и формулировать цель деятельности с помощью педагога;</w:t>
            </w:r>
          </w:p>
          <w:p w:rsidR="003C143D" w:rsidRDefault="003C143D" w:rsidP="003C143D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проговаривать последовательность действий;</w:t>
            </w:r>
          </w:p>
          <w:p w:rsidR="003C143D" w:rsidRDefault="003C143D" w:rsidP="003C143D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высказывать свое предположение (версию);</w:t>
            </w:r>
          </w:p>
          <w:p w:rsidR="003C143D" w:rsidRDefault="003C143D" w:rsidP="003C143D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работать по предложенному педагогом плану;</w:t>
            </w:r>
          </w:p>
          <w:p w:rsidR="003C143D" w:rsidRDefault="003C143D" w:rsidP="003C143D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отличать верно выполненное задание от неверного;</w:t>
            </w:r>
          </w:p>
          <w:p w:rsidR="003C143D" w:rsidRDefault="003C143D" w:rsidP="003C143D">
            <w:pPr>
              <w:widowControl/>
              <w:numPr>
                <w:ilvl w:val="0"/>
                <w:numId w:val="15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совместно с педагогом и другими учениками давать эмоциональную оценку деятельности товарищей.</w:t>
            </w:r>
          </w:p>
          <w:p w:rsidR="003C143D" w:rsidRDefault="003C143D" w:rsidP="003C143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Познавательные УДД:</w:t>
            </w:r>
          </w:p>
          <w:p w:rsidR="003C143D" w:rsidRDefault="003C143D" w:rsidP="003C143D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своей системе знаний: отличать новое от уже известного с помощью педагога;</w:t>
            </w:r>
          </w:p>
          <w:p w:rsidR="003C143D" w:rsidRDefault="003C143D" w:rsidP="003C143D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  <w:p w:rsidR="003C143D" w:rsidRDefault="003C143D" w:rsidP="003C143D">
            <w:pPr>
              <w:widowControl/>
              <w:numPr>
                <w:ilvl w:val="0"/>
                <w:numId w:val="16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овладевать измерительными инструментами.</w:t>
            </w:r>
          </w:p>
          <w:p w:rsidR="003C143D" w:rsidRDefault="003C143D" w:rsidP="003C143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Коммуникативные УДД:</w:t>
            </w:r>
          </w:p>
          <w:p w:rsidR="003C143D" w:rsidRDefault="003C143D" w:rsidP="003C143D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выражать свои мысли;</w:t>
            </w:r>
          </w:p>
          <w:p w:rsidR="003C143D" w:rsidRDefault="003C143D" w:rsidP="003C143D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 объяснять свое несогласие и пытаться договориться;</w:t>
            </w:r>
          </w:p>
          <w:p w:rsidR="003C143D" w:rsidRDefault="003C143D" w:rsidP="003C143D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овладевать навыками сотрудничества в группе в совместном решении учебной задачи.</w:t>
            </w:r>
          </w:p>
          <w:p w:rsidR="003C143D" w:rsidRDefault="003C143D" w:rsidP="003C143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Предметными результатами</w:t>
            </w:r>
            <w:r>
              <w:rPr>
                <w:sz w:val="28"/>
                <w:szCs w:val="28"/>
              </w:rPr>
              <w:t xml:space="preserve"> являются формирование следующих умений:</w:t>
            </w:r>
          </w:p>
          <w:p w:rsidR="003C143D" w:rsidRDefault="003C143D" w:rsidP="003C143D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сравнивать предметы по заданному свойству;</w:t>
            </w:r>
          </w:p>
          <w:p w:rsidR="003C143D" w:rsidRDefault="003C143D" w:rsidP="003C143D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целое и часть;</w:t>
            </w:r>
          </w:p>
          <w:p w:rsidR="003C143D" w:rsidRDefault="003C143D" w:rsidP="003C143D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устанавливать общие признаки;</w:t>
            </w:r>
          </w:p>
          <w:p w:rsidR="003C143D" w:rsidRDefault="003C143D" w:rsidP="003C143D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закономерность в значении признаков, в расположении предметов;</w:t>
            </w:r>
          </w:p>
          <w:p w:rsidR="003C143D" w:rsidRDefault="003C143D" w:rsidP="003C143D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последовательность действий;</w:t>
            </w:r>
          </w:p>
          <w:p w:rsidR="003C143D" w:rsidRDefault="003C143D" w:rsidP="003C143D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находить истинные и ложные высказывания;</w:t>
            </w:r>
          </w:p>
          <w:p w:rsidR="003C143D" w:rsidRDefault="003C143D" w:rsidP="003C143D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наделять предметы новыми свойствами;</w:t>
            </w:r>
          </w:p>
          <w:p w:rsidR="0085108F" w:rsidRPr="003C143D" w:rsidRDefault="003C143D" w:rsidP="003C143D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переносить свойства с одних предметов на другие.</w:t>
            </w:r>
          </w:p>
        </w:tc>
      </w:tr>
      <w:tr w:rsidR="0085108F">
        <w:trPr>
          <w:trHeight w:val="294"/>
        </w:trPr>
        <w:tc>
          <w:tcPr>
            <w:tcW w:w="3644" w:type="dxa"/>
            <w:tcBorders>
              <w:bottom w:val="nil"/>
            </w:tcBorders>
          </w:tcPr>
          <w:p w:rsidR="0085108F" w:rsidRDefault="00B274AF">
            <w:pPr>
              <w:pStyle w:val="TableParagraph"/>
              <w:tabs>
                <w:tab w:val="left" w:pos="2215"/>
              </w:tabs>
              <w:spacing w:line="274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обоснованы</w:t>
            </w:r>
            <w:r>
              <w:rPr>
                <w:b/>
                <w:sz w:val="28"/>
              </w:rPr>
              <w:tab/>
              <w:t>принципы</w:t>
            </w:r>
          </w:p>
        </w:tc>
        <w:tc>
          <w:tcPr>
            <w:tcW w:w="11056" w:type="dxa"/>
            <w:tcBorders>
              <w:bottom w:val="nil"/>
            </w:tcBorders>
          </w:tcPr>
          <w:p w:rsidR="0085108F" w:rsidRDefault="00B274AF">
            <w:pPr>
              <w:pStyle w:val="TableParagraph"/>
              <w:spacing w:line="274" w:lineRule="exact"/>
              <w:ind w:left="1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обучаться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6"/>
                <w:sz w:val="28"/>
              </w:rPr>
              <w:t xml:space="preserve"> </w:t>
            </w:r>
            <w:r w:rsidR="003C143D">
              <w:rPr>
                <w:sz w:val="28"/>
              </w:rPr>
              <w:t>7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</w:p>
        </w:tc>
      </w:tr>
      <w:tr w:rsidR="0085108F">
        <w:trPr>
          <w:trHeight w:val="324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tabs>
                <w:tab w:val="left" w:pos="2738"/>
              </w:tabs>
              <w:spacing w:line="304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формирования</w:t>
            </w:r>
            <w:r>
              <w:rPr>
                <w:b/>
                <w:sz w:val="28"/>
              </w:rPr>
              <w:tab/>
              <w:t>групп,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6C4CB5" w:rsidRPr="006C4CB5" w:rsidRDefault="00B274AF" w:rsidP="006C4CB5">
            <w:pPr>
              <w:pStyle w:val="TableParagraph"/>
              <w:spacing w:line="304" w:lineRule="exact"/>
              <w:ind w:left="125"/>
              <w:rPr>
                <w:i/>
                <w:spacing w:val="56"/>
                <w:w w:val="95"/>
                <w:sz w:val="28"/>
              </w:rPr>
            </w:pPr>
            <w:r>
              <w:rPr>
                <w:w w:val="95"/>
                <w:sz w:val="28"/>
              </w:rPr>
              <w:t>прошедшие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обучение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программе</w:t>
            </w:r>
            <w:r>
              <w:rPr>
                <w:spacing w:val="42"/>
                <w:w w:val="95"/>
                <w:sz w:val="28"/>
              </w:rPr>
              <w:t xml:space="preserve"> </w:t>
            </w:r>
            <w:r w:rsidR="003C143D">
              <w:rPr>
                <w:i/>
                <w:w w:val="95"/>
                <w:sz w:val="28"/>
                <w:u w:val="single" w:color="282828"/>
              </w:rPr>
              <w:t>«Умники и умницы»</w:t>
            </w:r>
            <w:r w:rsidR="003C143D">
              <w:rPr>
                <w:i/>
                <w:spacing w:val="56"/>
                <w:w w:val="95"/>
                <w:sz w:val="28"/>
              </w:rPr>
              <w:t>.</w:t>
            </w:r>
          </w:p>
        </w:tc>
      </w:tr>
      <w:tr w:rsidR="0085108F">
        <w:trPr>
          <w:trHeight w:val="324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304" w:lineRule="exact"/>
              <w:ind w:left="12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Pr="006C4CB5" w:rsidRDefault="006C4CB5" w:rsidP="003C143D">
            <w:pPr>
              <w:pStyle w:val="TableParagraph"/>
              <w:tabs>
                <w:tab w:val="left" w:pos="1998"/>
                <w:tab w:val="left" w:pos="3752"/>
                <w:tab w:val="left" w:pos="4390"/>
                <w:tab w:val="left" w:pos="5746"/>
                <w:tab w:val="left" w:pos="7239"/>
                <w:tab w:val="left" w:pos="8342"/>
                <w:tab w:val="left" w:pos="9532"/>
                <w:tab w:val="left" w:pos="989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   Набор  и  формирование  групп  осуществляется без  вступительных  испытаний. Наполняемость  групп  от  10  до  15  обучающихся. </w:t>
            </w:r>
          </w:p>
        </w:tc>
      </w:tr>
      <w:tr w:rsidR="0085108F">
        <w:trPr>
          <w:trHeight w:val="319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 w:rsidP="003C143D">
            <w:pPr>
              <w:pStyle w:val="TableParagraph"/>
              <w:spacing w:line="299" w:lineRule="exact"/>
              <w:rPr>
                <w:sz w:val="28"/>
              </w:rPr>
            </w:pPr>
          </w:p>
        </w:tc>
      </w:tr>
      <w:tr w:rsidR="0085108F">
        <w:trPr>
          <w:trHeight w:val="321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 w:rsidP="006C4CB5">
            <w:pPr>
              <w:pStyle w:val="TableParagraph"/>
              <w:tabs>
                <w:tab w:val="left" w:pos="2051"/>
                <w:tab w:val="left" w:pos="7536"/>
                <w:tab w:val="left" w:pos="9093"/>
              </w:tabs>
              <w:spacing w:line="302" w:lineRule="exact"/>
              <w:rPr>
                <w:sz w:val="28"/>
              </w:rPr>
            </w:pPr>
          </w:p>
        </w:tc>
      </w:tr>
      <w:tr w:rsidR="0085108F" w:rsidTr="006C4CB5">
        <w:trPr>
          <w:trHeight w:val="70"/>
        </w:trPr>
        <w:tc>
          <w:tcPr>
            <w:tcW w:w="3644" w:type="dxa"/>
            <w:tcBorders>
              <w:top w:val="nil"/>
            </w:tcBorders>
          </w:tcPr>
          <w:p w:rsidR="0085108F" w:rsidRDefault="0085108F">
            <w:pPr>
              <w:pStyle w:val="TableParagraph"/>
              <w:rPr>
                <w:sz w:val="24"/>
              </w:rPr>
            </w:pPr>
          </w:p>
        </w:tc>
        <w:tc>
          <w:tcPr>
            <w:tcW w:w="11056" w:type="dxa"/>
            <w:tcBorders>
              <w:top w:val="nil"/>
            </w:tcBorders>
          </w:tcPr>
          <w:p w:rsidR="0085108F" w:rsidRDefault="0085108F">
            <w:pPr>
              <w:pStyle w:val="TableParagraph"/>
              <w:spacing w:line="312" w:lineRule="exact"/>
              <w:ind w:left="127"/>
              <w:rPr>
                <w:sz w:val="28"/>
              </w:rPr>
            </w:pPr>
          </w:p>
        </w:tc>
      </w:tr>
    </w:tbl>
    <w:p w:rsidR="0085108F" w:rsidRDefault="0085108F">
      <w:pPr>
        <w:spacing w:line="312" w:lineRule="exact"/>
        <w:rPr>
          <w:sz w:val="28"/>
        </w:rPr>
        <w:sectPr w:rsidR="0085108F">
          <w:pgSz w:w="16840" w:h="11900" w:orient="landscape"/>
          <w:pgMar w:top="1100" w:right="500" w:bottom="280" w:left="1400" w:header="699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644"/>
        <w:gridCol w:w="11056"/>
      </w:tblGrid>
      <w:tr w:rsidR="0085108F">
        <w:trPr>
          <w:trHeight w:val="4833"/>
        </w:trPr>
        <w:tc>
          <w:tcPr>
            <w:tcW w:w="3644" w:type="dxa"/>
          </w:tcPr>
          <w:p w:rsidR="0085108F" w:rsidRDefault="00B274AF">
            <w:pPr>
              <w:pStyle w:val="TableParagraph"/>
              <w:tabs>
                <w:tab w:val="left" w:pos="1743"/>
                <w:tab w:val="left" w:pos="1860"/>
                <w:tab w:val="left" w:pos="2053"/>
                <w:tab w:val="left" w:pos="2176"/>
                <w:tab w:val="left" w:pos="2211"/>
                <w:tab w:val="left" w:pos="2588"/>
                <w:tab w:val="left" w:pos="2885"/>
                <w:tab w:val="left" w:pos="3248"/>
              </w:tabs>
              <w:ind w:left="122" w:right="82" w:firstLine="3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определены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(или)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обоснованы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принципы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(требования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к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уровню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подготовленности,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отсутствие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медицинских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противопоказаний,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наличие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определенных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способностей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 отбора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обучающихся</w:t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w w:val="95"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11056" w:type="dxa"/>
          </w:tcPr>
          <w:p w:rsidR="0085108F" w:rsidRDefault="0085108F">
            <w:pPr>
              <w:pStyle w:val="TableParagraph"/>
              <w:spacing w:before="8"/>
              <w:rPr>
                <w:sz w:val="28"/>
              </w:rPr>
            </w:pPr>
          </w:p>
          <w:p w:rsidR="0085108F" w:rsidRDefault="0085108F">
            <w:pPr>
              <w:pStyle w:val="TableParagraph"/>
              <w:tabs>
                <w:tab w:val="left" w:pos="1719"/>
                <w:tab w:val="left" w:pos="2089"/>
                <w:tab w:val="left" w:pos="2732"/>
                <w:tab w:val="left" w:pos="3319"/>
                <w:tab w:val="left" w:pos="3672"/>
                <w:tab w:val="left" w:pos="4604"/>
                <w:tab w:val="left" w:pos="5251"/>
                <w:tab w:val="left" w:pos="6178"/>
                <w:tab w:val="left" w:pos="6901"/>
                <w:tab w:val="left" w:pos="7582"/>
                <w:tab w:val="left" w:pos="8230"/>
                <w:tab w:val="left" w:pos="8352"/>
                <w:tab w:val="left" w:pos="8976"/>
                <w:tab w:val="left" w:pos="9586"/>
                <w:tab w:val="left" w:pos="10799"/>
              </w:tabs>
              <w:spacing w:before="1"/>
              <w:ind w:left="124" w:right="108" w:firstLine="1"/>
              <w:rPr>
                <w:sz w:val="28"/>
              </w:rPr>
            </w:pPr>
          </w:p>
        </w:tc>
      </w:tr>
      <w:tr w:rsidR="0085108F">
        <w:trPr>
          <w:trHeight w:val="628"/>
        </w:trPr>
        <w:tc>
          <w:tcPr>
            <w:tcW w:w="14700" w:type="dxa"/>
            <w:gridSpan w:val="2"/>
          </w:tcPr>
          <w:p w:rsidR="0085108F" w:rsidRDefault="0085108F">
            <w:pPr>
              <w:pStyle w:val="TableParagraph"/>
              <w:spacing w:before="2"/>
              <w:rPr>
                <w:sz w:val="25"/>
              </w:rPr>
            </w:pPr>
          </w:p>
          <w:p w:rsidR="0085108F" w:rsidRDefault="00B274AF">
            <w:pPr>
              <w:pStyle w:val="TableParagraph"/>
              <w:spacing w:before="1" w:line="318" w:lineRule="exact"/>
              <w:ind w:left="3452" w:right="344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Сроки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 xml:space="preserve">этапы реализации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85108F">
        <w:trPr>
          <w:trHeight w:val="306"/>
        </w:trPr>
        <w:tc>
          <w:tcPr>
            <w:tcW w:w="3644" w:type="dxa"/>
            <w:tcBorders>
              <w:bottom w:val="nil"/>
            </w:tcBorders>
          </w:tcPr>
          <w:p w:rsidR="0085108F" w:rsidRDefault="00B274AF">
            <w:pPr>
              <w:pStyle w:val="TableParagraph"/>
              <w:spacing w:line="286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заявлена</w:t>
            </w:r>
          </w:p>
        </w:tc>
        <w:tc>
          <w:tcPr>
            <w:tcW w:w="11056" w:type="dxa"/>
            <w:tcBorders>
              <w:bottom w:val="nil"/>
            </w:tcBorders>
          </w:tcPr>
          <w:p w:rsidR="0085108F" w:rsidRDefault="0085108F">
            <w:pPr>
              <w:pStyle w:val="TableParagraph"/>
              <w:tabs>
                <w:tab w:val="left" w:pos="9091"/>
              </w:tabs>
              <w:spacing w:line="286" w:lineRule="exact"/>
              <w:ind w:left="125"/>
              <w:rPr>
                <w:sz w:val="28"/>
              </w:rPr>
            </w:pPr>
          </w:p>
        </w:tc>
      </w:tr>
      <w:tr w:rsidR="0085108F">
        <w:trPr>
          <w:trHeight w:val="324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304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6C4CB5" w:rsidRDefault="006C4CB5" w:rsidP="006C4CB5">
            <w:pPr>
              <w:pStyle w:val="TableParagraph"/>
              <w:spacing w:line="29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2.4.4.3172-14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5108F" w:rsidRDefault="006C4CB5" w:rsidP="006C4CB5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неделю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10-15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(4-6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занятий: комбинированное занятие, практическое занятие, игра (сюжетно-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логическая).</w:t>
            </w:r>
          </w:p>
        </w:tc>
      </w:tr>
      <w:tr w:rsidR="0085108F">
        <w:trPr>
          <w:trHeight w:val="319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299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образовательного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line="299" w:lineRule="exact"/>
              <w:ind w:left="126"/>
              <w:rPr>
                <w:sz w:val="28"/>
              </w:rPr>
            </w:pPr>
          </w:p>
        </w:tc>
      </w:tr>
      <w:tr w:rsidR="0085108F">
        <w:trPr>
          <w:trHeight w:val="319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299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процесса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годах,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tabs>
                <w:tab w:val="left" w:pos="3002"/>
                <w:tab w:val="left" w:pos="4583"/>
                <w:tab w:val="left" w:pos="6063"/>
                <w:tab w:val="left" w:pos="7850"/>
              </w:tabs>
              <w:spacing w:line="299" w:lineRule="exact"/>
              <w:ind w:left="127"/>
              <w:rPr>
                <w:sz w:val="28"/>
              </w:rPr>
            </w:pPr>
          </w:p>
        </w:tc>
      </w:tr>
      <w:tr w:rsidR="0085108F">
        <w:trPr>
          <w:trHeight w:val="321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30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часах)</w:t>
            </w:r>
            <w:r>
              <w:rPr>
                <w:b/>
                <w:spacing w:val="5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z w:val="28"/>
              </w:rPr>
              <w:t>целом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3"/>
                <w:sz w:val="28"/>
              </w:rPr>
              <w:t xml:space="preserve"> </w:t>
            </w:r>
            <w:r>
              <w:rPr>
                <w:b/>
                <w:sz w:val="28"/>
              </w:rPr>
              <w:t>каждого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tabs>
                <w:tab w:val="left" w:pos="2518"/>
                <w:tab w:val="left" w:pos="3069"/>
                <w:tab w:val="left" w:pos="3689"/>
                <w:tab w:val="left" w:pos="4651"/>
                <w:tab w:val="left" w:pos="6063"/>
                <w:tab w:val="left" w:pos="7850"/>
              </w:tabs>
              <w:spacing w:line="302" w:lineRule="exact"/>
              <w:ind w:left="125"/>
              <w:rPr>
                <w:sz w:val="28"/>
              </w:rPr>
            </w:pPr>
          </w:p>
        </w:tc>
      </w:tr>
      <w:tr w:rsidR="0085108F">
        <w:trPr>
          <w:trHeight w:val="321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tabs>
                <w:tab w:val="left" w:pos="1229"/>
                <w:tab w:val="left" w:pos="2555"/>
              </w:tabs>
              <w:spacing w:line="302" w:lineRule="exact"/>
              <w:ind w:left="128"/>
              <w:rPr>
                <w:b/>
                <w:sz w:val="28"/>
              </w:rPr>
            </w:pPr>
            <w:r>
              <w:rPr>
                <w:b/>
                <w:sz w:val="28"/>
              </w:rPr>
              <w:t>этапа</w:t>
            </w:r>
            <w:r>
              <w:rPr>
                <w:b/>
                <w:sz w:val="28"/>
              </w:rPr>
              <w:tab/>
              <w:t>(блоки,</w:t>
            </w:r>
            <w:r>
              <w:rPr>
                <w:b/>
                <w:sz w:val="28"/>
              </w:rPr>
              <w:tab/>
              <w:t>модули,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tabs>
                <w:tab w:val="left" w:pos="6180"/>
              </w:tabs>
              <w:spacing w:line="302" w:lineRule="exact"/>
              <w:ind w:left="126"/>
              <w:rPr>
                <w:sz w:val="28"/>
              </w:rPr>
            </w:pPr>
          </w:p>
        </w:tc>
      </w:tr>
      <w:tr w:rsidR="0085108F">
        <w:trPr>
          <w:trHeight w:val="324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tabs>
                <w:tab w:val="left" w:pos="1944"/>
                <w:tab w:val="left" w:pos="3403"/>
              </w:tabs>
              <w:spacing w:line="304" w:lineRule="exact"/>
              <w:ind w:left="128"/>
              <w:rPr>
                <w:sz w:val="28"/>
              </w:rPr>
            </w:pPr>
            <w:r>
              <w:rPr>
                <w:w w:val="105"/>
                <w:sz w:val="28"/>
              </w:rPr>
              <w:t>разделы,</w:t>
            </w:r>
            <w:r>
              <w:rPr>
                <w:w w:val="105"/>
                <w:sz w:val="28"/>
              </w:rPr>
              <w:tab/>
              <w:t>темы)</w:t>
            </w:r>
            <w:r>
              <w:rPr>
                <w:w w:val="105"/>
                <w:sz w:val="28"/>
              </w:rPr>
              <w:tab/>
              <w:t>в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tabs>
                <w:tab w:val="left" w:pos="1589"/>
                <w:tab w:val="left" w:pos="3103"/>
                <w:tab w:val="left" w:pos="4608"/>
                <w:tab w:val="left" w:pos="7326"/>
                <w:tab w:val="left" w:pos="8737"/>
                <w:tab w:val="left" w:pos="10280"/>
              </w:tabs>
              <w:spacing w:line="304" w:lineRule="exact"/>
              <w:ind w:left="125"/>
              <w:rPr>
                <w:sz w:val="28"/>
              </w:rPr>
            </w:pPr>
          </w:p>
        </w:tc>
      </w:tr>
      <w:tr w:rsidR="0085108F">
        <w:trPr>
          <w:trHeight w:val="324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304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отдельности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line="304" w:lineRule="exact"/>
              <w:ind w:left="125"/>
              <w:rPr>
                <w:sz w:val="28"/>
              </w:rPr>
            </w:pPr>
          </w:p>
        </w:tc>
      </w:tr>
      <w:tr w:rsidR="0085108F">
        <w:trPr>
          <w:trHeight w:val="651"/>
        </w:trPr>
        <w:tc>
          <w:tcPr>
            <w:tcW w:w="3644" w:type="dxa"/>
            <w:tcBorders>
              <w:top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  <w:tc>
          <w:tcPr>
            <w:tcW w:w="11056" w:type="dxa"/>
            <w:tcBorders>
              <w:top w:val="nil"/>
            </w:tcBorders>
          </w:tcPr>
          <w:p w:rsidR="0085108F" w:rsidRDefault="0085108F">
            <w:pPr>
              <w:pStyle w:val="TableParagraph"/>
              <w:tabs>
                <w:tab w:val="left" w:pos="10958"/>
              </w:tabs>
              <w:spacing w:line="313" w:lineRule="exact"/>
              <w:ind w:left="125"/>
              <w:rPr>
                <w:sz w:val="28"/>
              </w:rPr>
            </w:pPr>
          </w:p>
        </w:tc>
      </w:tr>
    </w:tbl>
    <w:p w:rsidR="0085108F" w:rsidRDefault="0085108F">
      <w:pPr>
        <w:spacing w:line="313" w:lineRule="exact"/>
        <w:rPr>
          <w:sz w:val="28"/>
        </w:rPr>
        <w:sectPr w:rsidR="0085108F">
          <w:pgSz w:w="16840" w:h="11900" w:orient="landscape"/>
          <w:pgMar w:top="1100" w:right="500" w:bottom="280" w:left="1400" w:header="708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648"/>
        <w:gridCol w:w="11050"/>
      </w:tblGrid>
      <w:tr w:rsidR="0085108F">
        <w:trPr>
          <w:trHeight w:val="325"/>
        </w:trPr>
        <w:tc>
          <w:tcPr>
            <w:tcW w:w="14698" w:type="dxa"/>
            <w:gridSpan w:val="2"/>
          </w:tcPr>
          <w:p w:rsidR="0085108F" w:rsidRDefault="00B274AF">
            <w:pPr>
              <w:pStyle w:val="TableParagraph"/>
              <w:spacing w:line="306" w:lineRule="exact"/>
              <w:ind w:left="521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85108F" w:rsidTr="006C4CB5">
        <w:trPr>
          <w:trHeight w:val="1471"/>
        </w:trPr>
        <w:tc>
          <w:tcPr>
            <w:tcW w:w="3648" w:type="dxa"/>
          </w:tcPr>
          <w:p w:rsidR="0085108F" w:rsidRDefault="00B274AF">
            <w:pPr>
              <w:pStyle w:val="TableParagraph"/>
              <w:spacing w:line="300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выбор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форм</w:t>
            </w:r>
          </w:p>
          <w:p w:rsidR="0085108F" w:rsidRDefault="00B274AF">
            <w:pPr>
              <w:pStyle w:val="TableParagraph"/>
              <w:ind w:left="123" w:firstLine="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организации</w:t>
            </w:r>
            <w:r>
              <w:rPr>
                <w:b/>
                <w:spacing w:val="39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деятельности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аргументирован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обоснован</w:t>
            </w:r>
          </w:p>
        </w:tc>
        <w:tc>
          <w:tcPr>
            <w:tcW w:w="11050" w:type="dxa"/>
          </w:tcPr>
          <w:p w:rsidR="006C4CB5" w:rsidRDefault="00B274AF" w:rsidP="006C4CB5">
            <w:pPr>
              <w:pStyle w:val="TableParagraph"/>
              <w:spacing w:line="291" w:lineRule="exact"/>
              <w:jc w:val="both"/>
              <w:rPr>
                <w:sz w:val="28"/>
              </w:rPr>
            </w:pPr>
            <w:r>
              <w:rPr>
                <w:spacing w:val="55"/>
                <w:sz w:val="28"/>
              </w:rPr>
              <w:t xml:space="preserve"> </w:t>
            </w:r>
          </w:p>
          <w:p w:rsidR="0085108F" w:rsidRDefault="0085108F">
            <w:pPr>
              <w:pStyle w:val="TableParagraph"/>
              <w:spacing w:before="4"/>
              <w:ind w:left="118" w:right="114" w:firstLine="2"/>
              <w:jc w:val="both"/>
              <w:rPr>
                <w:sz w:val="28"/>
              </w:rPr>
            </w:pPr>
          </w:p>
        </w:tc>
      </w:tr>
      <w:tr w:rsidR="0085108F">
        <w:trPr>
          <w:trHeight w:val="4170"/>
        </w:trPr>
        <w:tc>
          <w:tcPr>
            <w:tcW w:w="3648" w:type="dxa"/>
          </w:tcPr>
          <w:p w:rsidR="0085108F" w:rsidRDefault="00B274AF">
            <w:pPr>
              <w:pStyle w:val="TableParagraph"/>
              <w:spacing w:line="293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указана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примерная</w:t>
            </w:r>
          </w:p>
          <w:p w:rsidR="0085108F" w:rsidRDefault="00B274AF">
            <w:pPr>
              <w:pStyle w:val="TableParagraph"/>
              <w:ind w:left="122" w:right="294" w:firstLine="4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занятии и 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дифференциация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содержания</w:t>
            </w:r>
            <w:r>
              <w:rPr>
                <w:b/>
                <w:spacing w:val="2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программы</w:t>
            </w:r>
          </w:p>
        </w:tc>
        <w:tc>
          <w:tcPr>
            <w:tcW w:w="11050" w:type="dxa"/>
          </w:tcPr>
          <w:p w:rsidR="0085108F" w:rsidRDefault="006C4CB5" w:rsidP="006C4CB5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B274AF">
              <w:rPr>
                <w:sz w:val="28"/>
              </w:rPr>
              <w:t>Структура</w:t>
            </w:r>
            <w:r w:rsidR="00B274AF">
              <w:rPr>
                <w:spacing w:val="-5"/>
                <w:sz w:val="28"/>
              </w:rPr>
              <w:t xml:space="preserve"> </w:t>
            </w:r>
            <w:r w:rsidR="00B274AF">
              <w:rPr>
                <w:sz w:val="28"/>
              </w:rPr>
              <w:t>занятия:</w:t>
            </w:r>
          </w:p>
          <w:p w:rsidR="0085108F" w:rsidRDefault="00B274AF">
            <w:pPr>
              <w:pStyle w:val="TableParagraph"/>
              <w:spacing w:before="7" w:line="237" w:lineRule="auto"/>
              <w:ind w:left="121" w:right="1864" w:hanging="1"/>
              <w:rPr>
                <w:sz w:val="28"/>
              </w:rPr>
            </w:pPr>
            <w:r>
              <w:rPr>
                <w:sz w:val="28"/>
              </w:rPr>
              <w:t xml:space="preserve">I этап. Организационная часть. </w:t>
            </w:r>
          </w:p>
          <w:p w:rsidR="0085108F" w:rsidRDefault="00B274AF">
            <w:pPr>
              <w:pStyle w:val="TableParagraph"/>
              <w:spacing w:before="1"/>
              <w:ind w:left="121" w:right="6921" w:hanging="2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85108F" w:rsidRDefault="00B274AF">
            <w:pPr>
              <w:pStyle w:val="TableParagraph"/>
              <w:spacing w:before="9" w:line="235" w:lineRule="auto"/>
              <w:ind w:left="121" w:right="3830" w:hanging="1"/>
              <w:rPr>
                <w:sz w:val="28"/>
              </w:rPr>
            </w:pPr>
            <w:r>
              <w:rPr>
                <w:spacing w:val="-1"/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мотивации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предстоящей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85108F" w:rsidRDefault="00B274AF">
            <w:pPr>
              <w:pStyle w:val="TableParagraph"/>
              <w:spacing w:before="2" w:line="322" w:lineRule="exact"/>
              <w:ind w:left="121"/>
              <w:rPr>
                <w:sz w:val="28"/>
              </w:rPr>
            </w:pPr>
            <w:r>
              <w:rPr>
                <w:sz w:val="28"/>
              </w:rPr>
              <w:t>Физкультминутка.</w:t>
            </w:r>
          </w:p>
          <w:p w:rsidR="0085108F" w:rsidRDefault="00B274AF">
            <w:pPr>
              <w:pStyle w:val="TableParagraph"/>
              <w:ind w:left="120" w:right="3155" w:firstLine="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Заключительная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:rsidR="0085108F" w:rsidRDefault="00B274AF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  <w:p w:rsidR="00EA055D" w:rsidRPr="00CF31B0" w:rsidRDefault="00EA055D" w:rsidP="00EA055D">
            <w:pPr>
              <w:shd w:val="clear" w:color="auto" w:fill="FFFFFF"/>
              <w:ind w:firstLine="708"/>
              <w:jc w:val="center"/>
              <w:rPr>
                <w:sz w:val="24"/>
                <w:szCs w:val="24"/>
              </w:rPr>
            </w:pPr>
            <w:r w:rsidRPr="00CF31B0">
              <w:rPr>
                <w:color w:val="000000"/>
                <w:spacing w:val="6"/>
                <w:sz w:val="24"/>
                <w:szCs w:val="24"/>
              </w:rPr>
              <w:t>МОД</w:t>
            </w:r>
            <w:r w:rsidRPr="00CF31B0">
              <w:rPr>
                <w:color w:val="000000"/>
                <w:spacing w:val="5"/>
                <w:sz w:val="24"/>
                <w:szCs w:val="24"/>
              </w:rPr>
              <w:t xml:space="preserve">ЕЛЬ ЗАНЯТИЯ  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4"/>
              </w:numPr>
              <w:shd w:val="clear" w:color="auto" w:fill="FFFFFF"/>
              <w:autoSpaceDE/>
              <w:autoSpaceDN/>
              <w:spacing w:line="276" w:lineRule="auto"/>
              <w:ind w:right="1382"/>
              <w:jc w:val="both"/>
              <w:rPr>
                <w:sz w:val="24"/>
                <w:szCs w:val="24"/>
              </w:rPr>
            </w:pPr>
            <w:r w:rsidRPr="00CF31B0">
              <w:rPr>
                <w:color w:val="000000"/>
                <w:spacing w:val="11"/>
                <w:sz w:val="24"/>
                <w:szCs w:val="24"/>
              </w:rPr>
              <w:t>«Мозговая гимнастика» (1-2 минуты).</w:t>
            </w:r>
          </w:p>
          <w:p w:rsidR="00EA055D" w:rsidRPr="00CF31B0" w:rsidRDefault="00EA055D" w:rsidP="00EA055D">
            <w:pPr>
              <w:shd w:val="clear" w:color="auto" w:fill="FFFFFF"/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F31B0">
              <w:rPr>
                <w:color w:val="000000"/>
                <w:spacing w:val="6"/>
                <w:sz w:val="24"/>
                <w:szCs w:val="24"/>
              </w:rPr>
      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      </w:r>
            <w:r w:rsidRPr="00CF31B0">
              <w:rPr>
                <w:color w:val="000000"/>
                <w:spacing w:val="2"/>
                <w:sz w:val="24"/>
                <w:szCs w:val="24"/>
              </w:rPr>
              <w:t>ражнений улучшаются показатели различных психических процес</w:t>
            </w:r>
            <w:r w:rsidRPr="00CF31B0">
              <w:rPr>
                <w:color w:val="000000"/>
                <w:spacing w:val="7"/>
                <w:sz w:val="24"/>
                <w:szCs w:val="24"/>
              </w:rPr>
              <w:t>сов, лежащих в основе творческой деятельности: увеличивается</w:t>
            </w:r>
            <w:r w:rsidRPr="00CF31B0">
              <w:rPr>
                <w:sz w:val="24"/>
                <w:szCs w:val="24"/>
              </w:rPr>
              <w:t xml:space="preserve"> </w:t>
            </w:r>
            <w:r w:rsidRPr="00CF31B0">
              <w:rPr>
                <w:color w:val="000000"/>
                <w:spacing w:val="8"/>
                <w:sz w:val="24"/>
                <w:szCs w:val="24"/>
              </w:rPr>
              <w:t xml:space="preserve">объем памяти, повышается устойчивость внимания, ускоряется 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>решение элементарных интеллектуальных задач, убыстряются пси</w:t>
            </w:r>
            <w:r w:rsidRPr="00CF31B0">
              <w:rPr>
                <w:color w:val="000000"/>
                <w:spacing w:val="-1"/>
                <w:sz w:val="24"/>
                <w:szCs w:val="24"/>
              </w:rPr>
              <w:t>хомоторные процессы.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4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color w:val="000000"/>
                <w:spacing w:val="-3"/>
                <w:sz w:val="24"/>
                <w:szCs w:val="24"/>
              </w:rPr>
              <w:t>Разминка (3 минуты).</w:t>
            </w:r>
          </w:p>
          <w:p w:rsidR="00EA055D" w:rsidRPr="00CF31B0" w:rsidRDefault="00EA055D" w:rsidP="00EA055D">
            <w:pPr>
              <w:shd w:val="clear" w:color="auto" w:fill="FFFFFF"/>
              <w:ind w:right="19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F31B0">
              <w:rPr>
                <w:color w:val="000000"/>
                <w:spacing w:val="5"/>
                <w:sz w:val="24"/>
                <w:szCs w:val="24"/>
              </w:rPr>
              <w:t>Основной задачей данного этапа является создание у ребят опре</w:t>
            </w:r>
            <w:r w:rsidRPr="00CF31B0">
              <w:rPr>
                <w:color w:val="000000"/>
                <w:spacing w:val="2"/>
                <w:sz w:val="24"/>
                <w:szCs w:val="24"/>
              </w:rPr>
              <w:t>деленного положительного эмоционального фона, без которого</w:t>
            </w:r>
            <w:r w:rsidRPr="00CF31B0">
              <w:rPr>
                <w:sz w:val="24"/>
                <w:szCs w:val="24"/>
              </w:rPr>
              <w:t xml:space="preserve"> </w:t>
            </w:r>
            <w:r w:rsidRPr="00CF31B0">
              <w:rPr>
                <w:color w:val="000000"/>
                <w:spacing w:val="9"/>
                <w:sz w:val="24"/>
                <w:szCs w:val="24"/>
              </w:rPr>
              <w:t xml:space="preserve">эффективное усвоение знаний невозможно. Поэтому вопросы, 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>включенные в разминку, достаточно легкие. Они способны вызвать</w:t>
            </w:r>
            <w:r w:rsidRPr="00CF31B0">
              <w:rPr>
                <w:sz w:val="24"/>
                <w:szCs w:val="24"/>
              </w:rPr>
              <w:t xml:space="preserve"> </w:t>
            </w:r>
            <w:r w:rsidRPr="00CF31B0">
              <w:rPr>
                <w:color w:val="000000"/>
                <w:spacing w:val="3"/>
                <w:sz w:val="24"/>
                <w:szCs w:val="24"/>
              </w:rPr>
      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4"/>
              </w:numPr>
              <w:shd w:val="clear" w:color="auto" w:fill="FFFFFF"/>
              <w:autoSpaceDE/>
              <w:autoSpaceDN/>
              <w:spacing w:line="276" w:lineRule="auto"/>
              <w:ind w:right="19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Тренировка психических механизмов, лежащих в основе познавательных способностей: памяти, внимания,  воображения, мышления</w:t>
            </w:r>
            <w:r w:rsidRPr="00CF31B0">
              <w:rPr>
                <w:color w:val="000000"/>
                <w:spacing w:val="5"/>
                <w:sz w:val="24"/>
                <w:szCs w:val="24"/>
              </w:rPr>
              <w:t xml:space="preserve"> (15минут)</w:t>
            </w:r>
          </w:p>
          <w:p w:rsidR="00EA055D" w:rsidRPr="00CF31B0" w:rsidRDefault="00EA055D" w:rsidP="00EA055D">
            <w:pPr>
              <w:shd w:val="clear" w:color="auto" w:fill="FFFFFF"/>
              <w:ind w:right="19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CF31B0">
              <w:rPr>
                <w:color w:val="000000"/>
                <w:spacing w:val="2"/>
                <w:sz w:val="24"/>
                <w:szCs w:val="24"/>
              </w:rPr>
              <w:t>Используемые на этом этапе занятия задания не только способ</w:t>
            </w:r>
            <w:r w:rsidRPr="00CF31B0">
              <w:rPr>
                <w:color w:val="000000"/>
                <w:spacing w:val="-3"/>
                <w:sz w:val="24"/>
                <w:szCs w:val="24"/>
              </w:rPr>
              <w:t xml:space="preserve">ствуют развитию этих так необходимых качеств, но и позволяют, неся </w:t>
            </w:r>
            <w:r w:rsidRPr="00CF31B0">
              <w:rPr>
                <w:color w:val="000000"/>
                <w:spacing w:val="-4"/>
                <w:sz w:val="24"/>
                <w:szCs w:val="24"/>
              </w:rPr>
              <w:t>соответствующую дидактическую нагрузку, углублять знания ребят</w:t>
            </w:r>
            <w:r w:rsidRPr="00CF31B0">
              <w:rPr>
                <w:b/>
                <w:color w:val="000000"/>
                <w:spacing w:val="-4"/>
                <w:sz w:val="24"/>
                <w:szCs w:val="24"/>
              </w:rPr>
              <w:t xml:space="preserve">,  </w:t>
            </w:r>
            <w:r w:rsidRPr="00CF31B0">
              <w:rPr>
                <w:bCs/>
                <w:color w:val="000000"/>
                <w:spacing w:val="-3"/>
                <w:sz w:val="24"/>
                <w:szCs w:val="24"/>
              </w:rPr>
              <w:t>разнообразить</w:t>
            </w:r>
            <w:r w:rsidRPr="00CF31B0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F31B0">
              <w:rPr>
                <w:color w:val="000000"/>
                <w:spacing w:val="-3"/>
                <w:sz w:val="24"/>
                <w:szCs w:val="24"/>
              </w:rPr>
              <w:t xml:space="preserve">методы и приемы познавательной деятельности, </w:t>
            </w:r>
            <w:r w:rsidRPr="00CF31B0">
              <w:rPr>
                <w:color w:val="000000"/>
                <w:sz w:val="24"/>
                <w:szCs w:val="24"/>
              </w:rPr>
              <w:t xml:space="preserve">выполнять логически-поисковые и </w:t>
            </w:r>
            <w:r w:rsidRPr="00CF31B0">
              <w:rPr>
                <w:color w:val="000000"/>
                <w:sz w:val="24"/>
                <w:szCs w:val="24"/>
              </w:rPr>
              <w:lastRenderedPageBreak/>
              <w:t xml:space="preserve">творческие задания. Все задания </w:t>
            </w:r>
            <w:r w:rsidRPr="00CF31B0">
              <w:rPr>
                <w:color w:val="000000"/>
                <w:spacing w:val="-2"/>
                <w:sz w:val="24"/>
                <w:szCs w:val="24"/>
              </w:rPr>
              <w:t>подобраны так, что степень их трудности увеличивается от занятия  к занятию.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4"/>
              </w:numPr>
              <w:shd w:val="clear" w:color="auto" w:fill="FFFFFF"/>
              <w:autoSpaceDE/>
              <w:autoSpaceDN/>
              <w:spacing w:line="276" w:lineRule="auto"/>
              <w:ind w:right="3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CF31B0">
              <w:rPr>
                <w:color w:val="000000"/>
                <w:spacing w:val="6"/>
                <w:sz w:val="24"/>
                <w:szCs w:val="24"/>
              </w:rPr>
              <w:t>Веселая переменка (3-5 минут)</w:t>
            </w:r>
          </w:p>
          <w:p w:rsidR="00EA055D" w:rsidRPr="00CF31B0" w:rsidRDefault="00EA055D" w:rsidP="00EA055D">
            <w:pPr>
              <w:shd w:val="clear" w:color="auto" w:fill="FFFFFF"/>
              <w:ind w:left="115" w:right="3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CF31B0">
              <w:rPr>
                <w:color w:val="000000"/>
                <w:spacing w:val="4"/>
                <w:sz w:val="24"/>
                <w:szCs w:val="24"/>
              </w:rPr>
              <w:t xml:space="preserve">Динамическая пауза, проводимая на данных занятиях, будет  </w:t>
            </w:r>
            <w:r w:rsidRPr="00CF31B0">
              <w:rPr>
                <w:color w:val="000000"/>
                <w:spacing w:val="2"/>
                <w:sz w:val="24"/>
                <w:szCs w:val="24"/>
              </w:rPr>
              <w:t>не только развивать двигательную сферу ребенка, но и способ</w:t>
            </w:r>
            <w:r w:rsidRPr="00CF31B0">
              <w:rPr>
                <w:color w:val="000000"/>
                <w:spacing w:val="4"/>
                <w:sz w:val="24"/>
                <w:szCs w:val="24"/>
              </w:rPr>
              <w:t>ствовать развитию умения выполнять несколько различных за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>даний одновременно.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4"/>
              </w:numPr>
              <w:shd w:val="clear" w:color="auto" w:fill="FFFFFF"/>
              <w:autoSpaceDE/>
              <w:autoSpaceDN/>
              <w:spacing w:line="276" w:lineRule="auto"/>
              <w:ind w:right="173"/>
              <w:jc w:val="both"/>
              <w:rPr>
                <w:sz w:val="24"/>
                <w:szCs w:val="24"/>
              </w:rPr>
            </w:pPr>
            <w:r w:rsidRPr="00CF31B0">
              <w:rPr>
                <w:color w:val="000000"/>
                <w:spacing w:val="1"/>
                <w:sz w:val="24"/>
                <w:szCs w:val="24"/>
              </w:rPr>
              <w:t>Построение предметных картинок, штрихов</w:t>
            </w:r>
            <w:r w:rsidRPr="00CF31B0">
              <w:rPr>
                <w:color w:val="000000"/>
                <w:spacing w:val="-5"/>
                <w:sz w:val="24"/>
                <w:szCs w:val="24"/>
              </w:rPr>
              <w:t>ка (15 минут)</w:t>
            </w:r>
          </w:p>
          <w:p w:rsidR="00EA055D" w:rsidRPr="00CF31B0" w:rsidRDefault="00EA055D" w:rsidP="00EA055D">
            <w:pPr>
              <w:shd w:val="clear" w:color="auto" w:fill="FFFFFF"/>
              <w:tabs>
                <w:tab w:val="left" w:pos="6182"/>
                <w:tab w:val="left" w:pos="9781"/>
              </w:tabs>
              <w:ind w:left="115" w:right="30"/>
              <w:jc w:val="both"/>
              <w:rPr>
                <w:color w:val="000000"/>
                <w:sz w:val="24"/>
                <w:szCs w:val="24"/>
              </w:rPr>
            </w:pPr>
            <w:r w:rsidRPr="00CF31B0">
              <w:rPr>
                <w:color w:val="000000"/>
                <w:spacing w:val="1"/>
                <w:sz w:val="24"/>
                <w:szCs w:val="24"/>
              </w:rPr>
              <w:t xml:space="preserve">На данном этапе занятия ребята штрихуют предметы, которые </w:t>
            </w:r>
            <w:r w:rsidRPr="00CF31B0">
              <w:rPr>
                <w:color w:val="000000"/>
                <w:spacing w:val="5"/>
                <w:sz w:val="24"/>
                <w:szCs w:val="24"/>
              </w:rPr>
              <w:t>они нарисовали или построили при помощи трафаретов с выре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>занными геометрическими фигурами. Обведение по геометричес</w:t>
            </w:r>
            <w:r w:rsidRPr="00CF31B0">
              <w:rPr>
                <w:color w:val="000000"/>
                <w:spacing w:val="-2"/>
                <w:sz w:val="24"/>
                <w:szCs w:val="24"/>
              </w:rPr>
              <w:t>кому трафарету фигур, предметов помогает ребятам рисовать пред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 xml:space="preserve">меты с натуры, они не искажают пропорции и форму. Штриховка </w:t>
            </w:r>
            <w:r w:rsidRPr="00CF31B0">
              <w:rPr>
                <w:color w:val="000000"/>
                <w:spacing w:val="3"/>
                <w:sz w:val="24"/>
                <w:szCs w:val="24"/>
              </w:rPr>
              <w:t>же не только подводит детей к пониманию симметрии, компози</w:t>
            </w:r>
            <w:r w:rsidRPr="00CF31B0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CF31B0">
              <w:rPr>
                <w:color w:val="000000"/>
                <w:sz w:val="24"/>
                <w:szCs w:val="24"/>
              </w:rPr>
              <w:t xml:space="preserve">ции в декоративном рисовании, но и формирует и совершенствует </w:t>
            </w:r>
            <w:r w:rsidRPr="00CF31B0">
              <w:rPr>
                <w:color w:val="000000"/>
                <w:spacing w:val="2"/>
                <w:sz w:val="24"/>
                <w:szCs w:val="24"/>
              </w:rPr>
              <w:t>тонкую моторику кисти и пальцев рук. Составление, моделирова</w:t>
            </w:r>
            <w:r w:rsidRPr="00CF31B0">
              <w:rPr>
                <w:color w:val="000000"/>
                <w:sz w:val="24"/>
                <w:szCs w:val="24"/>
              </w:rPr>
              <w:t>ние и штриховка предметов и попутное составление ребятами не</w:t>
            </w:r>
            <w:r w:rsidRPr="00CF31B0">
              <w:rPr>
                <w:color w:val="000000"/>
                <w:spacing w:val="-2"/>
                <w:sz w:val="24"/>
                <w:szCs w:val="24"/>
              </w:rPr>
              <w:t>больших рассказов по теме, продолжение начатого рассказа, рабо</w:t>
            </w:r>
            <w:r w:rsidRPr="00CF31B0">
              <w:rPr>
                <w:color w:val="000000"/>
                <w:spacing w:val="4"/>
                <w:sz w:val="24"/>
                <w:szCs w:val="24"/>
              </w:rPr>
              <w:t xml:space="preserve">та над словом, словосочетанием, - это и способ развития речи, и </w:t>
            </w:r>
            <w:r w:rsidRPr="00CF31B0">
              <w:rPr>
                <w:color w:val="000000"/>
                <w:spacing w:val="3"/>
                <w:sz w:val="24"/>
                <w:szCs w:val="24"/>
              </w:rPr>
              <w:t xml:space="preserve">овладение выразительными свойствами языка. Тренируя тонкую </w:t>
            </w:r>
            <w:r w:rsidRPr="00CF31B0">
              <w:rPr>
                <w:color w:val="000000"/>
                <w:spacing w:val="-1"/>
                <w:sz w:val="24"/>
                <w:szCs w:val="24"/>
              </w:rPr>
              <w:t>моторику рук, ребята одновременно развивают устную речь.</w:t>
            </w:r>
          </w:p>
          <w:p w:rsidR="00EA055D" w:rsidRPr="00CF31B0" w:rsidRDefault="00EA055D" w:rsidP="00EA055D">
            <w:pPr>
              <w:shd w:val="clear" w:color="auto" w:fill="FFFFFF"/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EA055D" w:rsidRDefault="00EA055D">
            <w:pPr>
              <w:pStyle w:val="TableParagraph"/>
              <w:spacing w:line="321" w:lineRule="exact"/>
              <w:ind w:left="120"/>
              <w:rPr>
                <w:sz w:val="28"/>
              </w:rPr>
            </w:pPr>
          </w:p>
        </w:tc>
      </w:tr>
      <w:tr w:rsidR="0085108F">
        <w:trPr>
          <w:trHeight w:val="637"/>
        </w:trPr>
        <w:tc>
          <w:tcPr>
            <w:tcW w:w="14698" w:type="dxa"/>
            <w:gridSpan w:val="2"/>
          </w:tcPr>
          <w:p w:rsidR="0085108F" w:rsidRDefault="00B274AF">
            <w:pPr>
              <w:pStyle w:val="TableParagraph"/>
              <w:spacing w:line="295" w:lineRule="exact"/>
              <w:ind w:left="568" w:right="55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Ожидаемые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результаты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</w:p>
          <w:p w:rsidR="0085108F" w:rsidRDefault="0085108F">
            <w:pPr>
              <w:pStyle w:val="TableParagraph"/>
              <w:spacing w:line="317" w:lineRule="exact"/>
              <w:ind w:left="568" w:right="564"/>
              <w:jc w:val="center"/>
              <w:rPr>
                <w:i/>
                <w:sz w:val="28"/>
              </w:rPr>
            </w:pPr>
          </w:p>
        </w:tc>
      </w:tr>
      <w:tr w:rsidR="0085108F">
        <w:trPr>
          <w:trHeight w:val="637"/>
        </w:trPr>
        <w:tc>
          <w:tcPr>
            <w:tcW w:w="3648" w:type="dxa"/>
          </w:tcPr>
          <w:p w:rsidR="0085108F" w:rsidRDefault="00B274AF">
            <w:pPr>
              <w:pStyle w:val="TableParagraph"/>
              <w:spacing w:line="298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фиксации</w:t>
            </w:r>
          </w:p>
          <w:p w:rsidR="0085108F" w:rsidRDefault="00B274AF">
            <w:pPr>
              <w:pStyle w:val="TableParagraph"/>
              <w:spacing w:line="319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соотносятся с</w:t>
            </w:r>
          </w:p>
        </w:tc>
        <w:tc>
          <w:tcPr>
            <w:tcW w:w="11050" w:type="dxa"/>
          </w:tcPr>
          <w:p w:rsidR="00EA055D" w:rsidRPr="00CF31B0" w:rsidRDefault="00EA055D" w:rsidP="00EA055D">
            <w:pPr>
              <w:jc w:val="both"/>
              <w:rPr>
                <w:sz w:val="24"/>
                <w:szCs w:val="24"/>
              </w:rPr>
            </w:pPr>
            <w:r w:rsidRPr="00CF31B0">
              <w:rPr>
                <w:b/>
                <w:i/>
                <w:sz w:val="24"/>
                <w:szCs w:val="24"/>
                <w:u w:val="single"/>
              </w:rPr>
              <w:t>Личностными результатами</w:t>
            </w:r>
            <w:r>
              <w:rPr>
                <w:sz w:val="24"/>
                <w:szCs w:val="24"/>
              </w:rPr>
              <w:t xml:space="preserve"> изучения курса   </w:t>
            </w:r>
            <w:r w:rsidRPr="00CF31B0">
              <w:rPr>
                <w:sz w:val="24"/>
                <w:szCs w:val="24"/>
              </w:rPr>
              <w:t xml:space="preserve"> является формирование следующих умений: 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5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i/>
                <w:sz w:val="24"/>
                <w:szCs w:val="24"/>
              </w:rPr>
              <w:t>Определять</w:t>
            </w:r>
            <w:r w:rsidRPr="00CF31B0">
              <w:rPr>
                <w:b w:val="0"/>
                <w:sz w:val="24"/>
                <w:szCs w:val="24"/>
              </w:rPr>
              <w:t xml:space="preserve"> и </w:t>
            </w:r>
            <w:r w:rsidRPr="00CF31B0">
              <w:rPr>
                <w:b w:val="0"/>
                <w:i/>
                <w:sz w:val="24"/>
                <w:szCs w:val="24"/>
              </w:rPr>
              <w:t>высказывать</w:t>
            </w:r>
            <w:r w:rsidRPr="00CF31B0">
              <w:rPr>
                <w:b w:val="0"/>
                <w:sz w:val="24"/>
                <w:szCs w:val="24"/>
              </w:rPr>
              <w:t xml:space="preserve">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5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CF31B0">
              <w:rPr>
                <w:b w:val="0"/>
                <w:i/>
                <w:sz w:val="24"/>
                <w:szCs w:val="24"/>
              </w:rPr>
              <w:t>делать выбор</w:t>
            </w:r>
            <w:r w:rsidRPr="00CF31B0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EA055D" w:rsidRPr="00CF31B0" w:rsidRDefault="00EA055D" w:rsidP="00EA05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A055D" w:rsidRPr="00CF31B0" w:rsidRDefault="00EA055D" w:rsidP="00EA055D">
            <w:pPr>
              <w:jc w:val="both"/>
              <w:rPr>
                <w:sz w:val="24"/>
                <w:szCs w:val="24"/>
              </w:rPr>
            </w:pPr>
            <w:r w:rsidRPr="00CF31B0">
              <w:rPr>
                <w:b/>
                <w:i/>
                <w:sz w:val="24"/>
                <w:szCs w:val="24"/>
                <w:u w:val="single"/>
              </w:rPr>
              <w:t>Метапредметными результатами</w:t>
            </w:r>
            <w:r>
              <w:rPr>
                <w:sz w:val="24"/>
                <w:szCs w:val="24"/>
              </w:rPr>
              <w:t xml:space="preserve"> изучения курса  </w:t>
            </w:r>
            <w:r w:rsidRPr="00CF31B0">
              <w:rPr>
                <w:sz w:val="24"/>
                <w:szCs w:val="24"/>
              </w:rPr>
              <w:t xml:space="preserve"> являются формирование следующих универсальных учебных действий (УУД). </w:t>
            </w:r>
          </w:p>
          <w:p w:rsidR="00EA055D" w:rsidRPr="00CF31B0" w:rsidRDefault="00EA055D" w:rsidP="00EA055D">
            <w:pPr>
              <w:pStyle w:val="3"/>
              <w:spacing w:before="0"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i/>
                <w:sz w:val="24"/>
                <w:szCs w:val="24"/>
              </w:rPr>
              <w:t>Регулятивные УУД</w:t>
            </w:r>
            <w:r w:rsidRPr="00CF31B0">
              <w:rPr>
                <w:sz w:val="24"/>
                <w:szCs w:val="24"/>
              </w:rPr>
              <w:t>:</w:t>
            </w:r>
          </w:p>
          <w:p w:rsidR="00EA055D" w:rsidRPr="00EA055D" w:rsidRDefault="00EA055D" w:rsidP="00EA055D">
            <w:pPr>
              <w:pStyle w:val="3"/>
              <w:numPr>
                <w:ilvl w:val="0"/>
                <w:numId w:val="46"/>
              </w:numPr>
              <w:tabs>
                <w:tab w:val="left" w:pos="0"/>
                <w:tab w:val="left" w:pos="426"/>
              </w:tabs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EA055D">
              <w:rPr>
                <w:b w:val="0"/>
                <w:sz w:val="24"/>
                <w:szCs w:val="24"/>
              </w:rPr>
              <w:t xml:space="preserve">Определять и формулировать цель деятельности   с помощью учителя. </w:t>
            </w:r>
          </w:p>
          <w:p w:rsidR="00EA055D" w:rsidRPr="00EA055D" w:rsidRDefault="00EA055D" w:rsidP="00EA055D">
            <w:pPr>
              <w:pStyle w:val="a4"/>
              <w:widowControl/>
              <w:numPr>
                <w:ilvl w:val="0"/>
                <w:numId w:val="46"/>
              </w:numPr>
              <w:tabs>
                <w:tab w:val="left" w:pos="0"/>
                <w:tab w:val="left" w:pos="426"/>
              </w:tabs>
              <w:autoSpaceDE/>
              <w:autoSpaceDN/>
              <w:spacing w:before="0" w:line="276" w:lineRule="auto"/>
              <w:ind w:right="0"/>
              <w:jc w:val="both"/>
              <w:rPr>
                <w:sz w:val="24"/>
                <w:szCs w:val="24"/>
              </w:rPr>
            </w:pPr>
            <w:r w:rsidRPr="00EA055D">
              <w:rPr>
                <w:i/>
                <w:sz w:val="24"/>
                <w:szCs w:val="24"/>
              </w:rPr>
              <w:t>Проговаривать</w:t>
            </w:r>
            <w:r w:rsidRPr="00EA055D">
              <w:rPr>
                <w:sz w:val="24"/>
                <w:szCs w:val="24"/>
              </w:rPr>
              <w:t xml:space="preserve"> последовательность действий  . 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6"/>
              </w:numPr>
              <w:tabs>
                <w:tab w:val="left" w:pos="0"/>
                <w:tab w:val="left" w:pos="426"/>
              </w:tabs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 xml:space="preserve">Учиться </w:t>
            </w:r>
            <w:r w:rsidRPr="00CF31B0">
              <w:rPr>
                <w:b w:val="0"/>
                <w:i/>
                <w:sz w:val="24"/>
                <w:szCs w:val="24"/>
              </w:rPr>
              <w:t>высказывать</w:t>
            </w:r>
            <w:r w:rsidRPr="00CF31B0">
              <w:rPr>
                <w:b w:val="0"/>
                <w:sz w:val="24"/>
                <w:szCs w:val="24"/>
              </w:rPr>
              <w:t xml:space="preserve"> своё предположение (версию) на основе работы с иллюстрацией рабочей тетради.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6"/>
              </w:numPr>
              <w:tabs>
                <w:tab w:val="left" w:pos="426"/>
              </w:tabs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 xml:space="preserve">Учиться </w:t>
            </w:r>
            <w:r w:rsidRPr="00CF31B0">
              <w:rPr>
                <w:b w:val="0"/>
                <w:i/>
                <w:sz w:val="24"/>
                <w:szCs w:val="24"/>
              </w:rPr>
              <w:t>работать</w:t>
            </w:r>
            <w:r w:rsidRPr="00CF31B0">
              <w:rPr>
                <w:b w:val="0"/>
                <w:sz w:val="24"/>
                <w:szCs w:val="24"/>
              </w:rPr>
              <w:t xml:space="preserve"> по предложенному учителем плану.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6"/>
              </w:numPr>
              <w:tabs>
                <w:tab w:val="left" w:pos="426"/>
              </w:tabs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lastRenderedPageBreak/>
              <w:t xml:space="preserve">Учиться </w:t>
            </w:r>
            <w:r w:rsidRPr="00CF31B0">
              <w:rPr>
                <w:b w:val="0"/>
                <w:i/>
                <w:sz w:val="24"/>
                <w:szCs w:val="24"/>
              </w:rPr>
              <w:t>отличать</w:t>
            </w:r>
            <w:r w:rsidRPr="00CF31B0">
              <w:rPr>
                <w:b w:val="0"/>
                <w:sz w:val="24"/>
                <w:szCs w:val="24"/>
              </w:rPr>
              <w:t xml:space="preserve"> верно выполненное задание от неверного.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6"/>
              </w:numPr>
              <w:tabs>
                <w:tab w:val="left" w:pos="426"/>
              </w:tabs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CF31B0">
              <w:rPr>
                <w:b w:val="0"/>
                <w:i/>
                <w:sz w:val="24"/>
                <w:szCs w:val="24"/>
              </w:rPr>
              <w:t>давать</w:t>
            </w:r>
            <w:r w:rsidRPr="00CF31B0">
              <w:rPr>
                <w:b w:val="0"/>
                <w:sz w:val="24"/>
                <w:szCs w:val="24"/>
              </w:rPr>
              <w:t xml:space="preserve"> эмоциональную </w:t>
            </w:r>
            <w:r w:rsidRPr="00CF31B0">
              <w:rPr>
                <w:b w:val="0"/>
                <w:i/>
                <w:sz w:val="24"/>
                <w:szCs w:val="24"/>
              </w:rPr>
              <w:t>оценку</w:t>
            </w:r>
            <w:r w:rsidRPr="00CF31B0">
              <w:rPr>
                <w:b w:val="0"/>
                <w:sz w:val="24"/>
                <w:szCs w:val="24"/>
              </w:rPr>
              <w:t xml:space="preserve"> деятельности товарищей. </w:t>
            </w:r>
          </w:p>
          <w:p w:rsidR="00EA055D" w:rsidRPr="00CF31B0" w:rsidRDefault="00EA055D" w:rsidP="00EA055D">
            <w:pPr>
              <w:pStyle w:val="3"/>
              <w:spacing w:before="0"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i/>
                <w:sz w:val="24"/>
                <w:szCs w:val="24"/>
              </w:rPr>
              <w:t>Познавательные УУД: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7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CF31B0">
              <w:rPr>
                <w:b w:val="0"/>
                <w:i/>
                <w:sz w:val="24"/>
                <w:szCs w:val="24"/>
              </w:rPr>
              <w:t>отличать</w:t>
            </w:r>
            <w:r w:rsidRPr="00CF31B0">
              <w:rPr>
                <w:b w:val="0"/>
                <w:sz w:val="24"/>
                <w:szCs w:val="24"/>
              </w:rPr>
              <w:t xml:space="preserve"> новое от уже известного с помощью учителя. 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7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>Делать предварительный отбор источников информации:</w:t>
            </w:r>
            <w:r w:rsidRPr="00CF31B0">
              <w:rPr>
                <w:b w:val="0"/>
                <w:i/>
                <w:sz w:val="24"/>
                <w:szCs w:val="24"/>
              </w:rPr>
              <w:t xml:space="preserve"> ориентироваться</w:t>
            </w:r>
            <w:r w:rsidRPr="00CF31B0">
              <w:rPr>
                <w:b w:val="0"/>
                <w:sz w:val="24"/>
                <w:szCs w:val="24"/>
              </w:rPr>
              <w:t xml:space="preserve">  в учебнике (на развороте, в оглавлении, в словаре).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7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>Добывать новые знания:</w:t>
            </w:r>
            <w:r w:rsidRPr="00CF31B0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Pr="00CF31B0">
              <w:rPr>
                <w:b w:val="0"/>
                <w:sz w:val="24"/>
                <w:szCs w:val="24"/>
              </w:rPr>
              <w:t xml:space="preserve"> </w:t>
            </w:r>
            <w:r w:rsidRPr="00CF31B0">
              <w:rPr>
                <w:b w:val="0"/>
                <w:i/>
                <w:sz w:val="24"/>
                <w:szCs w:val="24"/>
              </w:rPr>
              <w:t>ответы</w:t>
            </w:r>
            <w:r w:rsidRPr="00CF31B0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7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>Перерабатывать полученную информацию:</w:t>
            </w:r>
            <w:r w:rsidRPr="00CF31B0">
              <w:rPr>
                <w:b w:val="0"/>
                <w:i/>
                <w:sz w:val="24"/>
                <w:szCs w:val="24"/>
              </w:rPr>
              <w:t xml:space="preserve"> делать выводы</w:t>
            </w:r>
            <w:r w:rsidRPr="00CF31B0">
              <w:rPr>
                <w:b w:val="0"/>
                <w:sz w:val="24"/>
                <w:szCs w:val="24"/>
              </w:rPr>
              <w:t xml:space="preserve"> в результате  совместной  работы всего класса.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7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CF31B0">
              <w:rPr>
                <w:b w:val="0"/>
                <w:i/>
                <w:sz w:val="24"/>
                <w:szCs w:val="24"/>
              </w:rPr>
              <w:t>сравнивать</w:t>
            </w:r>
            <w:r w:rsidRPr="00CF31B0">
              <w:rPr>
                <w:b w:val="0"/>
                <w:sz w:val="24"/>
                <w:szCs w:val="24"/>
              </w:rPr>
              <w:t xml:space="preserve"> и </w:t>
            </w:r>
            <w:r w:rsidRPr="00CF31B0">
              <w:rPr>
                <w:b w:val="0"/>
                <w:i/>
                <w:sz w:val="24"/>
                <w:szCs w:val="24"/>
              </w:rPr>
              <w:t>группировать</w:t>
            </w:r>
            <w:r w:rsidRPr="00CF31B0">
              <w:rPr>
                <w:b w:val="0"/>
                <w:sz w:val="24"/>
                <w:szCs w:val="24"/>
              </w:rPr>
              <w:t xml:space="preserve"> такие математические объекты, как числа, числовые выражения, равенства, неравенства, плоские геометрические фигуры.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7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      </w:r>
          </w:p>
          <w:p w:rsidR="00EA055D" w:rsidRPr="00CF31B0" w:rsidRDefault="00EA055D" w:rsidP="00EA055D">
            <w:pPr>
              <w:pStyle w:val="3"/>
              <w:spacing w:before="0"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i/>
                <w:sz w:val="24"/>
                <w:szCs w:val="24"/>
              </w:rPr>
              <w:t>Коммуникативные УУД</w:t>
            </w:r>
            <w:r w:rsidRPr="00CF31B0">
              <w:rPr>
                <w:sz w:val="24"/>
                <w:szCs w:val="24"/>
              </w:rPr>
              <w:t>: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8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CF31B0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CF31B0">
              <w:rPr>
                <w:b w:val="0"/>
                <w:sz w:val="24"/>
                <w:szCs w:val="24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8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i/>
                <w:sz w:val="24"/>
                <w:szCs w:val="24"/>
              </w:rPr>
              <w:t>Слушать</w:t>
            </w:r>
            <w:r w:rsidRPr="00CF31B0">
              <w:rPr>
                <w:b w:val="0"/>
                <w:sz w:val="24"/>
                <w:szCs w:val="24"/>
              </w:rPr>
              <w:t xml:space="preserve"> и </w:t>
            </w:r>
            <w:r w:rsidRPr="00CF31B0">
              <w:rPr>
                <w:b w:val="0"/>
                <w:i/>
                <w:sz w:val="24"/>
                <w:szCs w:val="24"/>
              </w:rPr>
              <w:t>понимать</w:t>
            </w:r>
            <w:r w:rsidRPr="00CF31B0">
              <w:rPr>
                <w:b w:val="0"/>
                <w:sz w:val="24"/>
                <w:szCs w:val="24"/>
              </w:rPr>
              <w:t xml:space="preserve"> речь других.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8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i/>
                <w:sz w:val="24"/>
                <w:szCs w:val="24"/>
              </w:rPr>
              <w:t>Читать</w:t>
            </w:r>
            <w:r w:rsidRPr="00CF31B0">
              <w:rPr>
                <w:b w:val="0"/>
                <w:sz w:val="24"/>
                <w:szCs w:val="24"/>
              </w:rPr>
              <w:t xml:space="preserve"> и </w:t>
            </w:r>
            <w:r w:rsidRPr="00CF31B0">
              <w:rPr>
                <w:b w:val="0"/>
                <w:i/>
                <w:sz w:val="24"/>
                <w:szCs w:val="24"/>
              </w:rPr>
              <w:t>пересказывать</w:t>
            </w:r>
            <w:r w:rsidRPr="00CF31B0">
              <w:rPr>
                <w:b w:val="0"/>
                <w:sz w:val="24"/>
                <w:szCs w:val="24"/>
              </w:rPr>
              <w:t xml:space="preserve"> текст.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8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:rsidR="00EA055D" w:rsidRPr="00CF31B0" w:rsidRDefault="00EA055D" w:rsidP="00EA055D">
            <w:pPr>
              <w:pStyle w:val="3"/>
              <w:numPr>
                <w:ilvl w:val="0"/>
                <w:numId w:val="48"/>
              </w:numPr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r w:rsidRPr="00CF31B0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:rsidR="00EA055D" w:rsidRPr="00CF31B0" w:rsidRDefault="00EA055D" w:rsidP="00EA055D">
            <w:pPr>
              <w:jc w:val="both"/>
              <w:rPr>
                <w:sz w:val="24"/>
                <w:szCs w:val="24"/>
              </w:rPr>
            </w:pPr>
            <w:r w:rsidRPr="00CF31B0">
              <w:rPr>
                <w:b/>
                <w:i/>
                <w:sz w:val="24"/>
                <w:szCs w:val="24"/>
                <w:u w:val="single"/>
              </w:rPr>
              <w:t>Предметными результатами</w:t>
            </w:r>
            <w:r>
              <w:rPr>
                <w:sz w:val="24"/>
                <w:szCs w:val="24"/>
              </w:rPr>
              <w:t xml:space="preserve"> изучения курса   </w:t>
            </w:r>
            <w:r w:rsidRPr="00CF31B0">
              <w:rPr>
                <w:sz w:val="24"/>
                <w:szCs w:val="24"/>
              </w:rPr>
              <w:t xml:space="preserve"> являются формирование следующих умений. 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описывать признаки предметов и узнавать предметы по их признакам;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выделять существенные признаки предметов;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сравнивать между собой предметы, явления;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обобщать, делать несложные выводы;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классифицировать явления, предметы;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определять последовательность событий;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судить о противоположных явлениях;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lastRenderedPageBreak/>
              <w:t>давать определения тем или иным понятиям;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определять отношения между предметами типа «род» - «вид»;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>выявлять функциональные отношения между понятиями;</w:t>
            </w:r>
          </w:p>
          <w:p w:rsidR="00EA055D" w:rsidRPr="00CF31B0" w:rsidRDefault="00EA055D" w:rsidP="00EA055D">
            <w:pPr>
              <w:widowControl/>
              <w:numPr>
                <w:ilvl w:val="0"/>
                <w:numId w:val="49"/>
              </w:numPr>
              <w:autoSpaceDE/>
              <w:autoSpaceDN/>
              <w:spacing w:line="276" w:lineRule="auto"/>
              <w:jc w:val="both"/>
              <w:rPr>
                <w:sz w:val="24"/>
                <w:szCs w:val="24"/>
              </w:rPr>
            </w:pPr>
            <w:r w:rsidRPr="00CF31B0">
              <w:rPr>
                <w:sz w:val="24"/>
                <w:szCs w:val="24"/>
              </w:rPr>
              <w:t xml:space="preserve">выявлять закономерности и проводить аналогии.  </w:t>
            </w:r>
          </w:p>
          <w:p w:rsidR="00EA055D" w:rsidRPr="00CF31B0" w:rsidRDefault="00EA055D" w:rsidP="00EA055D">
            <w:pPr>
              <w:shd w:val="clear" w:color="auto" w:fill="FFFFFF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EA055D" w:rsidRDefault="00EA055D">
            <w:pPr>
              <w:pStyle w:val="TableParagraph"/>
              <w:spacing w:line="298" w:lineRule="exact"/>
              <w:ind w:left="827"/>
              <w:rPr>
                <w:sz w:val="28"/>
              </w:rPr>
            </w:pPr>
          </w:p>
          <w:p w:rsidR="0085108F" w:rsidRDefault="0085108F">
            <w:pPr>
              <w:pStyle w:val="TableParagraph"/>
              <w:spacing w:line="319" w:lineRule="exact"/>
              <w:ind w:left="828"/>
              <w:rPr>
                <w:sz w:val="28"/>
              </w:rPr>
            </w:pPr>
          </w:p>
        </w:tc>
      </w:tr>
    </w:tbl>
    <w:p w:rsidR="0085108F" w:rsidRDefault="0085108F">
      <w:pPr>
        <w:spacing w:line="319" w:lineRule="exact"/>
        <w:rPr>
          <w:sz w:val="28"/>
        </w:rPr>
        <w:sectPr w:rsidR="0085108F">
          <w:pgSz w:w="16840" w:h="11900" w:orient="landscape"/>
          <w:pgMar w:top="1100" w:right="500" w:bottom="280" w:left="1400" w:header="699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644"/>
        <w:gridCol w:w="11056"/>
      </w:tblGrid>
      <w:tr w:rsidR="0085108F">
        <w:trPr>
          <w:trHeight w:val="637"/>
        </w:trPr>
        <w:tc>
          <w:tcPr>
            <w:tcW w:w="3644" w:type="dxa"/>
            <w:tcBorders>
              <w:bottom w:val="nil"/>
            </w:tcBorders>
          </w:tcPr>
          <w:p w:rsidR="0085108F" w:rsidRDefault="00B274AF">
            <w:pPr>
              <w:pStyle w:val="TableParagraph"/>
              <w:spacing w:line="310" w:lineRule="exact"/>
              <w:ind w:left="125"/>
              <w:rPr>
                <w:sz w:val="28"/>
              </w:rPr>
            </w:pPr>
            <w:r>
              <w:rPr>
                <w:w w:val="105"/>
                <w:sz w:val="28"/>
              </w:rPr>
              <w:t>целью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задачами</w:t>
            </w:r>
          </w:p>
          <w:p w:rsidR="0085108F" w:rsidRDefault="00B274AF">
            <w:pPr>
              <w:pStyle w:val="TableParagraph"/>
              <w:spacing w:line="308" w:lineRule="exact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11056" w:type="dxa"/>
            <w:tcBorders>
              <w:bottom w:val="nil"/>
            </w:tcBorders>
          </w:tcPr>
          <w:p w:rsidR="0085108F" w:rsidRDefault="0085108F">
            <w:pPr>
              <w:pStyle w:val="TableParagraph"/>
              <w:spacing w:line="305" w:lineRule="exact"/>
              <w:ind w:left="834"/>
              <w:rPr>
                <w:sz w:val="28"/>
              </w:rPr>
            </w:pPr>
          </w:p>
        </w:tc>
      </w:tr>
      <w:tr w:rsidR="0085108F">
        <w:trPr>
          <w:trHeight w:val="2246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before="5"/>
              <w:rPr>
                <w:sz w:val="27"/>
              </w:rPr>
            </w:pPr>
          </w:p>
          <w:p w:rsidR="0085108F" w:rsidRDefault="00B274AF">
            <w:pPr>
              <w:pStyle w:val="TableParagraph"/>
              <w:ind w:left="125" w:right="222" w:firstLine="1"/>
              <w:rPr>
                <w:sz w:val="28"/>
              </w:rPr>
            </w:pPr>
            <w:r>
              <w:rPr>
                <w:w w:val="105"/>
                <w:sz w:val="28"/>
              </w:rPr>
              <w:t>способ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оценки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соответствуют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виду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результатов</w:t>
            </w:r>
            <w:r>
              <w:rPr>
                <w:spacing w:val="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(предметные,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метапредметные,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личностные)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tabs>
                <w:tab w:val="left" w:pos="10872"/>
              </w:tabs>
              <w:spacing w:line="306" w:lineRule="exact"/>
              <w:ind w:left="831"/>
              <w:jc w:val="both"/>
              <w:rPr>
                <w:sz w:val="28"/>
              </w:rPr>
            </w:pPr>
          </w:p>
        </w:tc>
      </w:tr>
      <w:tr w:rsidR="0085108F">
        <w:trPr>
          <w:trHeight w:val="1447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before="1" w:line="237" w:lineRule="auto"/>
              <w:ind w:left="125" w:right="222" w:hanging="1"/>
              <w:rPr>
                <w:sz w:val="28"/>
              </w:rPr>
            </w:pPr>
            <w:r>
              <w:rPr>
                <w:b/>
                <w:sz w:val="28"/>
              </w:rPr>
              <w:t>логика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логике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</w:tr>
      <w:tr w:rsidR="0085108F">
        <w:trPr>
          <w:trHeight w:val="2110"/>
        </w:trPr>
        <w:tc>
          <w:tcPr>
            <w:tcW w:w="3644" w:type="dxa"/>
            <w:tcBorders>
              <w:top w:val="nil"/>
            </w:tcBorders>
          </w:tcPr>
          <w:p w:rsidR="0085108F" w:rsidRDefault="00B274AF">
            <w:pPr>
              <w:pStyle w:val="TableParagraph"/>
              <w:spacing w:before="154"/>
              <w:ind w:left="125" w:right="112" w:firstLine="7"/>
              <w:rPr>
                <w:sz w:val="28"/>
              </w:rPr>
            </w:pPr>
            <w:r>
              <w:rPr>
                <w:w w:val="105"/>
                <w:sz w:val="28"/>
              </w:rPr>
              <w:t>результаты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сформулированы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четко</w:t>
            </w:r>
            <w:r>
              <w:rPr>
                <w:spacing w:val="3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конкретно: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перечислены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приобретаемые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знания,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умения</w:t>
            </w:r>
            <w:r>
              <w:rPr>
                <w:spacing w:val="2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качества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личности</w:t>
            </w:r>
          </w:p>
        </w:tc>
        <w:tc>
          <w:tcPr>
            <w:tcW w:w="11056" w:type="dxa"/>
            <w:tcBorders>
              <w:top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</w:tr>
      <w:tr w:rsidR="0085108F">
        <w:trPr>
          <w:trHeight w:val="298"/>
        </w:trPr>
        <w:tc>
          <w:tcPr>
            <w:tcW w:w="3644" w:type="dxa"/>
            <w:tcBorders>
              <w:bottom w:val="nil"/>
            </w:tcBorders>
          </w:tcPr>
          <w:p w:rsidR="0085108F" w:rsidRDefault="00B274AF">
            <w:pPr>
              <w:pStyle w:val="TableParagraph"/>
              <w:spacing w:line="279" w:lineRule="exact"/>
              <w:ind w:left="126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(форма)</w:t>
            </w:r>
          </w:p>
        </w:tc>
        <w:tc>
          <w:tcPr>
            <w:tcW w:w="11056" w:type="dxa"/>
            <w:tcBorders>
              <w:bottom w:val="nil"/>
            </w:tcBorders>
          </w:tcPr>
          <w:p w:rsidR="0085108F" w:rsidRDefault="0085108F">
            <w:pPr>
              <w:pStyle w:val="TableParagraph"/>
              <w:spacing w:line="279" w:lineRule="exact"/>
              <w:ind w:left="125"/>
              <w:rPr>
                <w:sz w:val="28"/>
              </w:rPr>
            </w:pPr>
          </w:p>
        </w:tc>
      </w:tr>
      <w:tr w:rsidR="0085108F">
        <w:trPr>
          <w:trHeight w:val="319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299" w:lineRule="exact"/>
              <w:ind w:left="126"/>
              <w:rPr>
                <w:sz w:val="28"/>
              </w:rPr>
            </w:pPr>
            <w:r>
              <w:rPr>
                <w:w w:val="105"/>
                <w:sz w:val="28"/>
              </w:rPr>
              <w:t>оценки</w:t>
            </w:r>
            <w:r>
              <w:rPr>
                <w:spacing w:val="2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результатов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tabs>
                <w:tab w:val="left" w:pos="4059"/>
                <w:tab w:val="left" w:pos="5919"/>
                <w:tab w:val="left" w:pos="7700"/>
                <w:tab w:val="left" w:pos="8823"/>
              </w:tabs>
              <w:spacing w:line="299" w:lineRule="exact"/>
              <w:ind w:left="124"/>
              <w:rPr>
                <w:sz w:val="28"/>
              </w:rPr>
            </w:pPr>
          </w:p>
        </w:tc>
      </w:tr>
      <w:tr w:rsidR="0085108F">
        <w:trPr>
          <w:trHeight w:val="319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299" w:lineRule="exact"/>
              <w:ind w:left="126"/>
              <w:rPr>
                <w:sz w:val="28"/>
              </w:rPr>
            </w:pPr>
            <w:r>
              <w:rPr>
                <w:w w:val="105"/>
                <w:sz w:val="28"/>
              </w:rPr>
              <w:t>освоения</w:t>
            </w:r>
            <w:r>
              <w:rPr>
                <w:spacing w:val="2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программы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line="299" w:lineRule="exact"/>
              <w:ind w:left="126"/>
              <w:rPr>
                <w:sz w:val="28"/>
              </w:rPr>
            </w:pPr>
          </w:p>
        </w:tc>
      </w:tr>
      <w:tr w:rsidR="0085108F">
        <w:trPr>
          <w:trHeight w:val="321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302" w:lineRule="exact"/>
              <w:ind w:left="125"/>
              <w:rPr>
                <w:sz w:val="28"/>
              </w:rPr>
            </w:pPr>
            <w:r>
              <w:rPr>
                <w:w w:val="105"/>
                <w:sz w:val="28"/>
              </w:rPr>
              <w:t>(разделов,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блоков,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line="302" w:lineRule="exact"/>
              <w:ind w:left="124"/>
              <w:rPr>
                <w:sz w:val="28"/>
              </w:rPr>
            </w:pPr>
          </w:p>
        </w:tc>
      </w:tr>
      <w:tr w:rsidR="0085108F">
        <w:trPr>
          <w:trHeight w:val="321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302" w:lineRule="exact"/>
              <w:ind w:left="130"/>
              <w:rPr>
                <w:sz w:val="28"/>
              </w:rPr>
            </w:pPr>
            <w:r>
              <w:rPr>
                <w:w w:val="105"/>
                <w:sz w:val="28"/>
              </w:rPr>
              <w:t>модулей,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этапов)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line="302" w:lineRule="exact"/>
              <w:ind w:left="122"/>
              <w:rPr>
                <w:sz w:val="28"/>
              </w:rPr>
            </w:pPr>
          </w:p>
        </w:tc>
      </w:tr>
      <w:tr w:rsidR="0085108F">
        <w:trPr>
          <w:trHeight w:val="319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4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line="299" w:lineRule="exact"/>
              <w:ind w:left="124"/>
              <w:rPr>
                <w:sz w:val="28"/>
              </w:rPr>
            </w:pPr>
          </w:p>
        </w:tc>
      </w:tr>
      <w:tr w:rsidR="0085108F">
        <w:trPr>
          <w:trHeight w:val="336"/>
        </w:trPr>
        <w:tc>
          <w:tcPr>
            <w:tcW w:w="3644" w:type="dxa"/>
            <w:tcBorders>
              <w:top w:val="nil"/>
            </w:tcBorders>
          </w:tcPr>
          <w:p w:rsidR="0085108F" w:rsidRDefault="0085108F">
            <w:pPr>
              <w:pStyle w:val="TableParagraph"/>
              <w:rPr>
                <w:sz w:val="24"/>
              </w:rPr>
            </w:pPr>
          </w:p>
        </w:tc>
        <w:tc>
          <w:tcPr>
            <w:tcW w:w="11056" w:type="dxa"/>
            <w:tcBorders>
              <w:top w:val="nil"/>
            </w:tcBorders>
          </w:tcPr>
          <w:p w:rsidR="0085108F" w:rsidRDefault="0085108F">
            <w:pPr>
              <w:pStyle w:val="TableParagraph"/>
              <w:spacing w:line="316" w:lineRule="exact"/>
              <w:ind w:left="124"/>
              <w:rPr>
                <w:sz w:val="28"/>
              </w:rPr>
            </w:pPr>
          </w:p>
        </w:tc>
      </w:tr>
    </w:tbl>
    <w:p w:rsidR="0085108F" w:rsidRDefault="0085108F">
      <w:pPr>
        <w:spacing w:line="316" w:lineRule="exact"/>
        <w:rPr>
          <w:sz w:val="28"/>
        </w:rPr>
        <w:sectPr w:rsidR="0085108F">
          <w:pgSz w:w="16840" w:h="11900" w:orient="landscape"/>
          <w:pgMar w:top="1100" w:right="500" w:bottom="280" w:left="1400" w:header="708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644"/>
        <w:gridCol w:w="11056"/>
      </w:tblGrid>
      <w:tr w:rsidR="0085108F">
        <w:trPr>
          <w:trHeight w:val="2401"/>
        </w:trPr>
        <w:tc>
          <w:tcPr>
            <w:tcW w:w="3644" w:type="dxa"/>
            <w:tcBorders>
              <w:bottom w:val="nil"/>
            </w:tcBorders>
          </w:tcPr>
          <w:p w:rsidR="0085108F" w:rsidRDefault="00B274AF">
            <w:pPr>
              <w:pStyle w:val="TableParagraph"/>
              <w:ind w:left="121" w:right="112" w:firstLine="4"/>
              <w:rPr>
                <w:sz w:val="28"/>
              </w:rPr>
            </w:pPr>
            <w:r>
              <w:rPr>
                <w:b/>
                <w:sz w:val="28"/>
              </w:rPr>
              <w:t>способ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фиксации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достижения</w:t>
            </w:r>
            <w:r>
              <w:rPr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планируемых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позволяет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отследить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динамику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(портфель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карты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наблюдений,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1056" w:type="dxa"/>
            <w:tcBorders>
              <w:bottom w:val="nil"/>
            </w:tcBorders>
          </w:tcPr>
          <w:p w:rsidR="0085108F" w:rsidRDefault="00B274AF">
            <w:pPr>
              <w:pStyle w:val="TableParagraph"/>
              <w:spacing w:line="237" w:lineRule="auto"/>
              <w:ind w:left="123" w:right="100" w:firstLine="2"/>
              <w:jc w:val="both"/>
              <w:rPr>
                <w:sz w:val="28"/>
              </w:rPr>
            </w:pPr>
            <w:r>
              <w:rPr>
                <w:sz w:val="28"/>
              </w:rPr>
              <w:t>Диагностика результатов обучения по программе проводится 3 раза за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 - в конце каждого учебного года (разела/модуля), итоговая диагностика 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программе.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5108F" w:rsidRDefault="00B274AF">
            <w:pPr>
              <w:pStyle w:val="TableParagraph"/>
              <w:ind w:left="125" w:right="100" w:hanging="1"/>
              <w:jc w:val="both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85108F" w:rsidRDefault="00B274AF">
            <w:pPr>
              <w:pStyle w:val="TableParagraph"/>
              <w:ind w:left="122"/>
              <w:jc w:val="bot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умений проводится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3-x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балльной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шкале.</w:t>
            </w:r>
          </w:p>
        </w:tc>
      </w:tr>
      <w:tr w:rsidR="0085108F">
        <w:trPr>
          <w:trHeight w:val="638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before="150"/>
              <w:ind w:left="126"/>
              <w:rPr>
                <w:sz w:val="28"/>
              </w:rPr>
            </w:pPr>
            <w:r>
              <w:rPr>
                <w:spacing w:val="-1"/>
                <w:sz w:val="28"/>
              </w:rPr>
              <w:t>Входная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диагностика:</w:t>
            </w:r>
          </w:p>
        </w:tc>
      </w:tr>
      <w:tr w:rsidR="0085108F">
        <w:trPr>
          <w:trHeight w:val="5643"/>
        </w:trPr>
        <w:tc>
          <w:tcPr>
            <w:tcW w:w="3644" w:type="dxa"/>
            <w:tcBorders>
              <w:top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  <w:tc>
          <w:tcPr>
            <w:tcW w:w="11056" w:type="dxa"/>
            <w:tcBorders>
              <w:top w:val="nil"/>
            </w:tcBorders>
          </w:tcPr>
          <w:p w:rsidR="0085108F" w:rsidRDefault="00B274AF">
            <w:pPr>
              <w:pStyle w:val="TableParagraph"/>
              <w:spacing w:before="154" w:line="322" w:lineRule="exact"/>
              <w:ind w:left="12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  <w:p w:rsidR="0085108F" w:rsidRDefault="00B274A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line="322" w:lineRule="exact"/>
              <w:ind w:left="831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обладает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соответствующими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навыками.</w:t>
            </w:r>
          </w:p>
          <w:p w:rsidR="0085108F" w:rsidRDefault="00B274A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line="322" w:lineRule="exact"/>
              <w:ind w:left="831"/>
              <w:rPr>
                <w:sz w:val="28"/>
              </w:rPr>
            </w:pPr>
            <w:r>
              <w:rPr>
                <w:spacing w:val="-1"/>
                <w:sz w:val="28"/>
              </w:rPr>
              <w:t>Или/и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имеет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трудности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  <w:p w:rsidR="0085108F" w:rsidRDefault="00B274AF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line="242" w:lineRule="auto"/>
              <w:ind w:right="121" w:firstLine="0"/>
              <w:rPr>
                <w:sz w:val="28"/>
              </w:rPr>
            </w:pPr>
            <w:r>
              <w:rPr>
                <w:sz w:val="28"/>
              </w:rPr>
              <w:t>Или/и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затрудняется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возрасту.</w:t>
            </w:r>
          </w:p>
          <w:p w:rsidR="0085108F" w:rsidRDefault="00B274AF">
            <w:pPr>
              <w:pStyle w:val="TableParagraph"/>
              <w:spacing w:line="315" w:lineRule="exact"/>
              <w:ind w:left="12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  <w:p w:rsidR="0085108F" w:rsidRDefault="00B274A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line="322" w:lineRule="exact"/>
              <w:ind w:left="831"/>
              <w:rPr>
                <w:sz w:val="28"/>
              </w:rPr>
            </w:pPr>
            <w:r>
              <w:rPr>
                <w:spacing w:val="-1"/>
                <w:sz w:val="28"/>
              </w:rPr>
              <w:t>Обладает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соответствующими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85108F" w:rsidRDefault="00B274A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  <w:tab w:val="left" w:pos="2309"/>
                <w:tab w:val="left" w:pos="3845"/>
                <w:tab w:val="left" w:pos="5703"/>
                <w:tab w:val="left" w:pos="7820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z w:val="28"/>
              </w:rPr>
              <w:tab/>
              <w:t>навыками</w:t>
            </w:r>
            <w:r>
              <w:rPr>
                <w:sz w:val="28"/>
              </w:rPr>
              <w:tab/>
              <w:t>правильного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инструментов/материалов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85108F" w:rsidRDefault="00B274A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before="4"/>
              <w:ind w:left="124" w:right="82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Правильно использует простые приемы работы, </w:t>
            </w:r>
            <w:r>
              <w:rPr>
                <w:sz w:val="28"/>
              </w:rPr>
              <w:t>доступные в данном возрасте.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  <w:p w:rsidR="0085108F" w:rsidRDefault="00B274A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line="316" w:lineRule="exact"/>
              <w:ind w:left="831"/>
              <w:rPr>
                <w:sz w:val="28"/>
              </w:rPr>
            </w:pPr>
            <w:r>
              <w:rPr>
                <w:spacing w:val="-1"/>
                <w:sz w:val="28"/>
              </w:rPr>
              <w:t>Обладает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соответствующими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умениями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навыками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отличной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:rsidR="0085108F" w:rsidRDefault="00B274A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  <w:tab w:val="left" w:pos="2606"/>
                <w:tab w:val="left" w:pos="4445"/>
                <w:tab w:val="left" w:pos="6605"/>
                <w:tab w:val="left" w:pos="7412"/>
                <w:tab w:val="left" w:pos="9178"/>
              </w:tabs>
              <w:ind w:right="129" w:firstLine="0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z w:val="28"/>
              </w:rPr>
              <w:tab/>
              <w:t>навыками</w:t>
            </w:r>
            <w:r>
              <w:rPr>
                <w:sz w:val="28"/>
              </w:rPr>
              <w:tab/>
              <w:t>правильного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быстрого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использования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инструментов/материалов.</w:t>
            </w:r>
          </w:p>
          <w:p w:rsidR="0085108F" w:rsidRDefault="00B274AF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ind w:left="124" w:right="123" w:firstLine="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использует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возрасте.</w:t>
            </w:r>
          </w:p>
        </w:tc>
      </w:tr>
    </w:tbl>
    <w:p w:rsidR="0085108F" w:rsidRDefault="0085108F">
      <w:pPr>
        <w:rPr>
          <w:sz w:val="28"/>
        </w:rPr>
        <w:sectPr w:rsidR="0085108F">
          <w:pgSz w:w="16840" w:h="11900" w:orient="landscape"/>
          <w:pgMar w:top="1100" w:right="500" w:bottom="280" w:left="1400" w:header="699" w:footer="0" w:gutter="0"/>
          <w:cols w:space="720"/>
        </w:sectPr>
      </w:pPr>
    </w:p>
    <w:p w:rsidR="0085108F" w:rsidRDefault="00D745CD">
      <w:pPr>
        <w:pStyle w:val="a3"/>
        <w:spacing w:before="1"/>
        <w:rPr>
          <w:sz w:val="14"/>
        </w:rPr>
      </w:pPr>
      <w:r w:rsidRPr="00D745CD">
        <w:lastRenderedPageBreak/>
        <w:pict>
          <v:group id="docshapegroup14" o:spid="_x0000_s2051" style="position:absolute;margin-left:264.5pt;margin-top:192pt;width:518.7pt;height:61.25pt;z-index:-16642048;mso-position-horizontal-relative:page;mso-position-vertical-relative:page" coordorigin="5290,3840" coordsize="10374,1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2053" type="#_x0000_t75" style="position:absolute;left:5290;top:3840;width:10374;height:1225">
              <v:imagedata r:id="rId16" o:title=""/>
            </v:shape>
            <v:shape id="docshape16" o:spid="_x0000_s2052" type="#_x0000_t75" style="position:absolute;left:5410;top:3912;width:231;height:164">
              <v:imagedata r:id="rId17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3644"/>
        <w:gridCol w:w="11056"/>
      </w:tblGrid>
      <w:tr w:rsidR="0085108F">
        <w:trPr>
          <w:trHeight w:val="3806"/>
        </w:trPr>
        <w:tc>
          <w:tcPr>
            <w:tcW w:w="3644" w:type="dxa"/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  <w:tc>
          <w:tcPr>
            <w:tcW w:w="11056" w:type="dxa"/>
          </w:tcPr>
          <w:p w:rsidR="0085108F" w:rsidRDefault="00B274AF">
            <w:pPr>
              <w:pStyle w:val="TableParagraph"/>
              <w:spacing w:line="301" w:lineRule="exact"/>
              <w:ind w:left="832"/>
              <w:rPr>
                <w:b/>
                <w:sz w:val="29"/>
              </w:rPr>
            </w:pPr>
            <w:r>
              <w:rPr>
                <w:b/>
                <w:w w:val="95"/>
                <w:sz w:val="29"/>
                <w:u w:val="thick" w:color="131313"/>
              </w:rPr>
              <w:t>Диагностическая</w:t>
            </w:r>
            <w:r>
              <w:rPr>
                <w:b/>
                <w:spacing w:val="7"/>
                <w:w w:val="95"/>
                <w:sz w:val="29"/>
                <w:u w:val="thick" w:color="131313"/>
              </w:rPr>
              <w:t xml:space="preserve"> </w:t>
            </w:r>
            <w:r>
              <w:rPr>
                <w:b/>
                <w:w w:val="95"/>
                <w:sz w:val="29"/>
                <w:u w:val="thick" w:color="131313"/>
              </w:rPr>
              <w:t>карта</w:t>
            </w:r>
          </w:p>
          <w:p w:rsidR="0085108F" w:rsidRDefault="00B274AF">
            <w:pPr>
              <w:pStyle w:val="TableParagraph"/>
              <w:spacing w:line="235" w:lineRule="auto"/>
              <w:ind w:left="126" w:right="4663"/>
              <w:rPr>
                <w:sz w:val="29"/>
              </w:rPr>
            </w:pPr>
            <w:r>
              <w:rPr>
                <w:w w:val="95"/>
                <w:sz w:val="29"/>
              </w:rPr>
              <w:t>В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каждом</w:t>
            </w:r>
            <w:r>
              <w:rPr>
                <w:spacing w:val="1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столбце</w:t>
            </w:r>
            <w:r>
              <w:rPr>
                <w:spacing w:val="1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выставляется</w:t>
            </w:r>
            <w:r>
              <w:rPr>
                <w:spacing w:val="2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от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1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до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3-x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баллов.</w:t>
            </w:r>
            <w:r>
              <w:rPr>
                <w:spacing w:val="-65"/>
                <w:w w:val="95"/>
                <w:sz w:val="29"/>
              </w:rPr>
              <w:t xml:space="preserve"> </w:t>
            </w:r>
            <w:r>
              <w:rPr>
                <w:sz w:val="29"/>
              </w:rPr>
              <w:t>В</w:t>
            </w:r>
            <w:r>
              <w:rPr>
                <w:spacing w:val="-11"/>
                <w:sz w:val="29"/>
              </w:rPr>
              <w:t xml:space="preserve"> </w:t>
            </w:r>
            <w:r>
              <w:rPr>
                <w:sz w:val="29"/>
              </w:rPr>
              <w:t>конце</w:t>
            </w:r>
            <w:r>
              <w:rPr>
                <w:spacing w:val="-2"/>
                <w:sz w:val="29"/>
              </w:rPr>
              <w:t xml:space="preserve"> </w:t>
            </w:r>
            <w:r>
              <w:rPr>
                <w:sz w:val="29"/>
              </w:rPr>
              <w:t>года все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z w:val="29"/>
              </w:rPr>
              <w:t>баллы суммируются.</w:t>
            </w:r>
          </w:p>
          <w:p w:rsidR="0085108F" w:rsidRDefault="00B274AF">
            <w:pPr>
              <w:pStyle w:val="TableParagraph"/>
              <w:spacing w:line="230" w:lineRule="auto"/>
              <w:ind w:left="125" w:firstLine="1"/>
              <w:rPr>
                <w:sz w:val="29"/>
              </w:rPr>
            </w:pPr>
            <w:r>
              <w:rPr>
                <w:w w:val="95"/>
                <w:sz w:val="29"/>
              </w:rPr>
              <w:t>Высокий/(продвинутый)</w:t>
            </w:r>
            <w:r>
              <w:rPr>
                <w:spacing w:val="-4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уровень</w:t>
            </w:r>
            <w:r>
              <w:rPr>
                <w:spacing w:val="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освоения</w:t>
            </w:r>
            <w:r>
              <w:rPr>
                <w:spacing w:val="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программы</w:t>
            </w:r>
            <w:r>
              <w:rPr>
                <w:spacing w:val="13"/>
                <w:w w:val="95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—</w:t>
            </w:r>
            <w:r>
              <w:rPr>
                <w:spacing w:val="-10"/>
                <w:w w:val="9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от</w:t>
            </w:r>
            <w:r>
              <w:rPr>
                <w:spacing w:val="-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8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до</w:t>
            </w:r>
            <w:r>
              <w:rPr>
                <w:spacing w:val="-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9</w:t>
            </w:r>
            <w:r>
              <w:rPr>
                <w:spacing w:val="-1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баллов.</w:t>
            </w:r>
            <w:r>
              <w:rPr>
                <w:spacing w:val="-6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Средний/(базовый) уровень</w:t>
            </w:r>
            <w:r>
              <w:rPr>
                <w:spacing w:val="6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освоения</w:t>
            </w:r>
            <w:r>
              <w:rPr>
                <w:spacing w:val="1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программы</w:t>
            </w:r>
            <w:r>
              <w:rPr>
                <w:spacing w:val="24"/>
                <w:w w:val="95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—</w:t>
            </w:r>
            <w:r>
              <w:rPr>
                <w:spacing w:val="-7"/>
                <w:w w:val="9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от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4</w:t>
            </w:r>
            <w:r>
              <w:rPr>
                <w:spacing w:val="-1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до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6</w:t>
            </w:r>
            <w:r>
              <w:rPr>
                <w:spacing w:val="-5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баллов.</w:t>
            </w:r>
          </w:p>
          <w:p w:rsidR="0085108F" w:rsidRDefault="00B274AF">
            <w:pPr>
              <w:pStyle w:val="TableParagraph"/>
              <w:spacing w:line="322" w:lineRule="exact"/>
              <w:ind w:left="126"/>
              <w:rPr>
                <w:sz w:val="29"/>
              </w:rPr>
            </w:pPr>
            <w:r>
              <w:rPr>
                <w:spacing w:val="-1"/>
                <w:w w:val="95"/>
                <w:sz w:val="29"/>
              </w:rPr>
              <w:t>Низкий/(стартовый)</w:t>
            </w:r>
            <w:r>
              <w:rPr>
                <w:spacing w:val="-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уровень</w:t>
            </w:r>
            <w:r>
              <w:rPr>
                <w:spacing w:val="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освоения</w:t>
            </w:r>
            <w:r>
              <w:rPr>
                <w:spacing w:val="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программы</w:t>
            </w:r>
            <w:r>
              <w:rPr>
                <w:spacing w:val="67"/>
                <w:w w:val="95"/>
                <w:sz w:val="29"/>
              </w:rPr>
              <w:t xml:space="preserve"> </w:t>
            </w:r>
            <w:r>
              <w:rPr>
                <w:w w:val="90"/>
                <w:sz w:val="29"/>
              </w:rPr>
              <w:t>—</w:t>
            </w:r>
            <w:r>
              <w:rPr>
                <w:spacing w:val="-10"/>
                <w:w w:val="90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от</w:t>
            </w:r>
            <w:r>
              <w:rPr>
                <w:spacing w:val="-10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1</w:t>
            </w:r>
            <w:r>
              <w:rPr>
                <w:spacing w:val="-3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до</w:t>
            </w:r>
            <w:r>
              <w:rPr>
                <w:spacing w:val="-9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3</w:t>
            </w:r>
            <w:r>
              <w:rPr>
                <w:spacing w:val="-7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баллов.</w:t>
            </w:r>
          </w:p>
          <w:p w:rsidR="0085108F" w:rsidRDefault="00B274AF">
            <w:pPr>
              <w:pStyle w:val="TableParagraph"/>
              <w:tabs>
                <w:tab w:val="left" w:pos="7370"/>
              </w:tabs>
              <w:spacing w:line="330" w:lineRule="exact"/>
              <w:ind w:left="125"/>
              <w:rPr>
                <w:sz w:val="29"/>
              </w:rPr>
            </w:pPr>
            <w:r>
              <w:rPr>
                <w:b/>
                <w:w w:val="95"/>
                <w:sz w:val="29"/>
              </w:rPr>
              <w:t>Группа</w:t>
            </w:r>
            <w:r>
              <w:rPr>
                <w:b/>
                <w:spacing w:val="-2"/>
                <w:w w:val="95"/>
                <w:sz w:val="29"/>
              </w:rPr>
              <w:t xml:space="preserve"> </w:t>
            </w:r>
            <w:r>
              <w:rPr>
                <w:w w:val="95"/>
                <w:sz w:val="29"/>
              </w:rPr>
              <w:t>№</w:t>
            </w:r>
            <w:r>
              <w:rPr>
                <w:sz w:val="29"/>
              </w:rPr>
              <w:t xml:space="preserve"> </w:t>
            </w:r>
            <w:r>
              <w:rPr>
                <w:sz w:val="29"/>
                <w:u w:val="single" w:color="0F0F0F"/>
              </w:rPr>
              <w:t xml:space="preserve"> </w:t>
            </w:r>
            <w:r>
              <w:rPr>
                <w:sz w:val="29"/>
                <w:u w:val="single" w:color="0F0F0F"/>
              </w:rPr>
              <w:tab/>
            </w:r>
          </w:p>
          <w:p w:rsidR="0085108F" w:rsidRDefault="0085108F">
            <w:pPr>
              <w:pStyle w:val="TableParagraph"/>
              <w:rPr>
                <w:sz w:val="28"/>
              </w:rPr>
            </w:pPr>
          </w:p>
          <w:p w:rsidR="0085108F" w:rsidRDefault="00B274AF">
            <w:pPr>
              <w:pStyle w:val="TableParagraph"/>
              <w:tabs>
                <w:tab w:val="left" w:pos="2187"/>
                <w:tab w:val="left" w:pos="4382"/>
              </w:tabs>
              <w:spacing w:line="275" w:lineRule="exact"/>
              <w:ind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z w:val="24"/>
              </w:rPr>
              <w:tab/>
              <w:t>Входная</w:t>
            </w:r>
            <w:r>
              <w:rPr>
                <w:b/>
                <w:sz w:val="24"/>
              </w:rPr>
              <w:tab/>
              <w:t>Промежуточная</w:t>
            </w:r>
          </w:p>
          <w:p w:rsidR="0085108F" w:rsidRDefault="00B274AF">
            <w:pPr>
              <w:pStyle w:val="TableParagraph"/>
              <w:tabs>
                <w:tab w:val="left" w:pos="6100"/>
                <w:tab w:val="left" w:pos="8289"/>
              </w:tabs>
              <w:spacing w:line="275" w:lineRule="exact"/>
              <w:ind w:left="39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диагностика</w:t>
            </w:r>
            <w:r>
              <w:rPr>
                <w:w w:val="105"/>
                <w:sz w:val="24"/>
              </w:rPr>
              <w:tab/>
              <w:t>диагностика</w:t>
            </w:r>
            <w:r>
              <w:rPr>
                <w:w w:val="105"/>
                <w:sz w:val="24"/>
              </w:rPr>
              <w:tab/>
              <w:t>диагностика</w:t>
            </w:r>
          </w:p>
        </w:tc>
      </w:tr>
      <w:tr w:rsidR="0085108F">
        <w:trPr>
          <w:trHeight w:val="647"/>
        </w:trPr>
        <w:tc>
          <w:tcPr>
            <w:tcW w:w="3644" w:type="dxa"/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  <w:tc>
          <w:tcPr>
            <w:tcW w:w="11056" w:type="dxa"/>
          </w:tcPr>
          <w:p w:rsidR="0085108F" w:rsidRDefault="00B274AF">
            <w:pPr>
              <w:pStyle w:val="TableParagraph"/>
              <w:spacing w:line="307" w:lineRule="exact"/>
              <w:ind w:left="72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Формы</w:t>
            </w:r>
            <w:r>
              <w:rPr>
                <w:b/>
                <w:spacing w:val="5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контроля</w:t>
            </w:r>
            <w:r>
              <w:rPr>
                <w:b/>
                <w:spacing w:val="15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и</w:t>
            </w:r>
            <w:r>
              <w:rPr>
                <w:b/>
                <w:spacing w:val="-8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подведения</w:t>
            </w:r>
            <w:r>
              <w:rPr>
                <w:b/>
                <w:spacing w:val="21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итогов</w:t>
            </w:r>
            <w:r>
              <w:rPr>
                <w:b/>
                <w:spacing w:val="4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реализации</w:t>
            </w:r>
            <w:r>
              <w:rPr>
                <w:b/>
                <w:spacing w:val="7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программы</w:t>
            </w:r>
          </w:p>
        </w:tc>
      </w:tr>
      <w:tr w:rsidR="0085108F">
        <w:trPr>
          <w:trHeight w:val="628"/>
        </w:trPr>
        <w:tc>
          <w:tcPr>
            <w:tcW w:w="3644" w:type="dxa"/>
            <w:tcBorders>
              <w:bottom w:val="nil"/>
            </w:tcBorders>
          </w:tcPr>
          <w:p w:rsidR="0085108F" w:rsidRDefault="00B274AF">
            <w:pPr>
              <w:pStyle w:val="TableParagraph"/>
              <w:spacing w:line="287" w:lineRule="exact"/>
              <w:ind w:left="125"/>
              <w:rPr>
                <w:sz w:val="29"/>
              </w:rPr>
            </w:pPr>
            <w:r>
              <w:rPr>
                <w:w w:val="105"/>
                <w:sz w:val="29"/>
              </w:rPr>
              <w:t>итоговая</w:t>
            </w:r>
            <w:r>
              <w:rPr>
                <w:spacing w:val="-16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аттестация</w:t>
            </w:r>
          </w:p>
          <w:p w:rsidR="0085108F" w:rsidRDefault="00B274AF">
            <w:pPr>
              <w:pStyle w:val="TableParagraph"/>
              <w:spacing w:line="321" w:lineRule="exact"/>
              <w:ind w:left="126"/>
              <w:rPr>
                <w:sz w:val="29"/>
              </w:rPr>
            </w:pPr>
            <w:r>
              <w:rPr>
                <w:sz w:val="29"/>
              </w:rPr>
              <w:t>соответствует</w:t>
            </w:r>
            <w:r>
              <w:rPr>
                <w:spacing w:val="61"/>
                <w:sz w:val="29"/>
              </w:rPr>
              <w:t xml:space="preserve"> </w:t>
            </w:r>
            <w:r>
              <w:rPr>
                <w:sz w:val="29"/>
              </w:rPr>
              <w:t>локальным</w:t>
            </w:r>
          </w:p>
        </w:tc>
        <w:tc>
          <w:tcPr>
            <w:tcW w:w="11056" w:type="dxa"/>
            <w:tcBorders>
              <w:bottom w:val="nil"/>
            </w:tcBorders>
          </w:tcPr>
          <w:p w:rsidR="0085108F" w:rsidRDefault="0085108F">
            <w:pPr>
              <w:pStyle w:val="TableParagraph"/>
              <w:spacing w:line="321" w:lineRule="exact"/>
              <w:ind w:left="127"/>
              <w:rPr>
                <w:sz w:val="29"/>
              </w:rPr>
            </w:pPr>
          </w:p>
        </w:tc>
      </w:tr>
      <w:tr w:rsidR="0085108F">
        <w:trPr>
          <w:trHeight w:val="969"/>
        </w:trPr>
        <w:tc>
          <w:tcPr>
            <w:tcW w:w="3644" w:type="dxa"/>
            <w:tcBorders>
              <w:top w:val="nil"/>
            </w:tcBorders>
          </w:tcPr>
          <w:p w:rsidR="0085108F" w:rsidRDefault="00B274AF">
            <w:pPr>
              <w:pStyle w:val="TableParagraph"/>
              <w:spacing w:before="2" w:line="299" w:lineRule="exact"/>
              <w:ind w:left="130"/>
              <w:rPr>
                <w:sz w:val="26"/>
              </w:rPr>
            </w:pPr>
            <w:r>
              <w:rPr>
                <w:w w:val="115"/>
                <w:sz w:val="26"/>
              </w:rPr>
              <w:t>нормативным</w:t>
            </w:r>
            <w:r>
              <w:rPr>
                <w:spacing w:val="38"/>
                <w:w w:val="115"/>
                <w:sz w:val="26"/>
              </w:rPr>
              <w:t xml:space="preserve"> </w:t>
            </w:r>
            <w:r>
              <w:rPr>
                <w:w w:val="115"/>
                <w:sz w:val="26"/>
              </w:rPr>
              <w:t>актам</w:t>
            </w:r>
          </w:p>
          <w:p w:rsidR="0085108F" w:rsidRDefault="00B274AF">
            <w:pPr>
              <w:pStyle w:val="TableParagraph"/>
              <w:spacing w:line="333" w:lineRule="exact"/>
              <w:ind w:left="126"/>
              <w:rPr>
                <w:sz w:val="29"/>
              </w:rPr>
            </w:pPr>
            <w:r>
              <w:rPr>
                <w:sz w:val="29"/>
              </w:rPr>
              <w:t>организации</w:t>
            </w:r>
          </w:p>
        </w:tc>
        <w:tc>
          <w:tcPr>
            <w:tcW w:w="11056" w:type="dxa"/>
            <w:tcBorders>
              <w:top w:val="nil"/>
            </w:tcBorders>
          </w:tcPr>
          <w:p w:rsidR="0085108F" w:rsidRDefault="0085108F">
            <w:pPr>
              <w:pStyle w:val="TableParagraph"/>
              <w:spacing w:before="2"/>
              <w:ind w:left="126"/>
              <w:rPr>
                <w:i/>
                <w:sz w:val="26"/>
              </w:rPr>
            </w:pPr>
          </w:p>
        </w:tc>
      </w:tr>
      <w:tr w:rsidR="0085108F">
        <w:trPr>
          <w:trHeight w:val="297"/>
        </w:trPr>
        <w:tc>
          <w:tcPr>
            <w:tcW w:w="3644" w:type="dxa"/>
            <w:tcBorders>
              <w:bottom w:val="nil"/>
            </w:tcBorders>
          </w:tcPr>
          <w:p w:rsidR="0085108F" w:rsidRDefault="00B274AF">
            <w:pPr>
              <w:pStyle w:val="TableParagraph"/>
              <w:spacing w:line="278" w:lineRule="exact"/>
              <w:ind w:left="124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формы</w:t>
            </w:r>
            <w:r>
              <w:rPr>
                <w:b/>
                <w:spacing w:val="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итоговой</w:t>
            </w:r>
          </w:p>
        </w:tc>
        <w:tc>
          <w:tcPr>
            <w:tcW w:w="11056" w:type="dxa"/>
            <w:tcBorders>
              <w:bottom w:val="nil"/>
            </w:tcBorders>
          </w:tcPr>
          <w:p w:rsidR="0085108F" w:rsidRDefault="0085108F">
            <w:pPr>
              <w:pStyle w:val="TableParagraph"/>
              <w:spacing w:line="278" w:lineRule="exact"/>
              <w:ind w:left="125"/>
              <w:rPr>
                <w:sz w:val="29"/>
              </w:rPr>
            </w:pPr>
          </w:p>
        </w:tc>
      </w:tr>
      <w:tr w:rsidR="0085108F">
        <w:trPr>
          <w:trHeight w:val="321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302" w:lineRule="exact"/>
              <w:ind w:left="123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аттестации</w:t>
            </w:r>
            <w:r>
              <w:rPr>
                <w:b/>
                <w:spacing w:val="14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адекватные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tabs>
                <w:tab w:val="left" w:pos="4082"/>
                <w:tab w:val="left" w:pos="5386"/>
                <w:tab w:val="left" w:pos="7320"/>
                <w:tab w:val="left" w:pos="8695"/>
                <w:tab w:val="left" w:pos="9927"/>
              </w:tabs>
              <w:spacing w:line="302" w:lineRule="exact"/>
              <w:ind w:left="125"/>
              <w:rPr>
                <w:sz w:val="29"/>
              </w:rPr>
            </w:pPr>
          </w:p>
        </w:tc>
      </w:tr>
      <w:tr w:rsidR="0085108F">
        <w:trPr>
          <w:trHeight w:val="321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302" w:lineRule="exact"/>
              <w:ind w:left="123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заявленному</w:t>
            </w:r>
            <w:r>
              <w:rPr>
                <w:b/>
                <w:spacing w:val="8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содержанию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line="302" w:lineRule="exact"/>
              <w:ind w:left="124"/>
              <w:rPr>
                <w:sz w:val="29"/>
              </w:rPr>
            </w:pPr>
          </w:p>
        </w:tc>
      </w:tr>
      <w:tr w:rsidR="0085108F">
        <w:trPr>
          <w:trHeight w:val="324"/>
        </w:trPr>
        <w:tc>
          <w:tcPr>
            <w:tcW w:w="3644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line="304" w:lineRule="exact"/>
              <w:ind w:left="121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программы</w:t>
            </w:r>
            <w:r>
              <w:rPr>
                <w:b/>
                <w:spacing w:val="1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и</w:t>
            </w:r>
            <w:r>
              <w:rPr>
                <w:b/>
                <w:spacing w:val="-6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возрасту</w:t>
            </w:r>
          </w:p>
        </w:tc>
        <w:tc>
          <w:tcPr>
            <w:tcW w:w="11056" w:type="dxa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spacing w:line="304" w:lineRule="exact"/>
              <w:ind w:left="122"/>
              <w:rPr>
                <w:sz w:val="29"/>
              </w:rPr>
            </w:pPr>
          </w:p>
        </w:tc>
      </w:tr>
      <w:tr w:rsidR="0085108F">
        <w:trPr>
          <w:trHeight w:val="663"/>
        </w:trPr>
        <w:tc>
          <w:tcPr>
            <w:tcW w:w="3644" w:type="dxa"/>
            <w:tcBorders>
              <w:top w:val="nil"/>
            </w:tcBorders>
          </w:tcPr>
          <w:p w:rsidR="0085108F" w:rsidRDefault="00B274AF">
            <w:pPr>
              <w:pStyle w:val="TableParagraph"/>
              <w:spacing w:line="324" w:lineRule="exact"/>
              <w:ind w:left="125"/>
              <w:rPr>
                <w:b/>
                <w:sz w:val="29"/>
              </w:rPr>
            </w:pPr>
            <w:r>
              <w:rPr>
                <w:b/>
                <w:sz w:val="29"/>
              </w:rPr>
              <w:t>обучающихся</w:t>
            </w:r>
          </w:p>
        </w:tc>
        <w:tc>
          <w:tcPr>
            <w:tcW w:w="11056" w:type="dxa"/>
            <w:tcBorders>
              <w:top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</w:tc>
      </w:tr>
      <w:tr w:rsidR="0085108F">
        <w:trPr>
          <w:trHeight w:val="633"/>
        </w:trPr>
        <w:tc>
          <w:tcPr>
            <w:tcW w:w="3644" w:type="dxa"/>
          </w:tcPr>
          <w:p w:rsidR="0085108F" w:rsidRDefault="00B274AF">
            <w:pPr>
              <w:pStyle w:val="TableParagraph"/>
              <w:spacing w:line="298" w:lineRule="exact"/>
              <w:ind w:left="125"/>
              <w:rPr>
                <w:b/>
                <w:sz w:val="29"/>
              </w:rPr>
            </w:pPr>
            <w:r>
              <w:rPr>
                <w:b/>
                <w:w w:val="95"/>
                <w:sz w:val="29"/>
              </w:rPr>
              <w:t>оценочные</w:t>
            </w:r>
            <w:r>
              <w:rPr>
                <w:b/>
                <w:spacing w:val="15"/>
                <w:w w:val="95"/>
                <w:sz w:val="29"/>
              </w:rPr>
              <w:t xml:space="preserve"> </w:t>
            </w:r>
            <w:r>
              <w:rPr>
                <w:b/>
                <w:w w:val="95"/>
                <w:sz w:val="29"/>
              </w:rPr>
              <w:t>средства</w:t>
            </w:r>
          </w:p>
          <w:p w:rsidR="0085108F" w:rsidRDefault="0085108F">
            <w:pPr>
              <w:pStyle w:val="TableParagraph"/>
              <w:spacing w:before="2"/>
              <w:rPr>
                <w:sz w:val="11"/>
              </w:rPr>
            </w:pPr>
          </w:p>
          <w:p w:rsidR="0085108F" w:rsidRDefault="00B274AF">
            <w:pPr>
              <w:pStyle w:val="TableParagraph"/>
              <w:spacing w:line="134" w:lineRule="exact"/>
              <w:ind w:left="136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853463" cy="85343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63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</w:tcPr>
          <w:p w:rsidR="0085108F" w:rsidRDefault="0085108F">
            <w:pPr>
              <w:pStyle w:val="TableParagraph"/>
              <w:spacing w:line="293" w:lineRule="exact"/>
              <w:ind w:left="109"/>
              <w:rPr>
                <w:sz w:val="29"/>
              </w:rPr>
            </w:pPr>
          </w:p>
        </w:tc>
      </w:tr>
    </w:tbl>
    <w:p w:rsidR="0085108F" w:rsidRDefault="0085108F">
      <w:pPr>
        <w:spacing w:line="293" w:lineRule="exact"/>
        <w:rPr>
          <w:sz w:val="29"/>
        </w:rPr>
        <w:sectPr w:rsidR="0085108F">
          <w:pgSz w:w="16840" w:h="11900" w:orient="landscape"/>
          <w:pgMar w:top="1100" w:right="500" w:bottom="280" w:left="1400" w:header="708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648"/>
        <w:gridCol w:w="2825"/>
        <w:gridCol w:w="8224"/>
      </w:tblGrid>
      <w:tr w:rsidR="0085108F">
        <w:trPr>
          <w:trHeight w:val="1290"/>
        </w:trPr>
        <w:tc>
          <w:tcPr>
            <w:tcW w:w="3648" w:type="dxa"/>
          </w:tcPr>
          <w:p w:rsidR="0085108F" w:rsidRDefault="00B274AF">
            <w:pPr>
              <w:pStyle w:val="TableParagraph"/>
              <w:ind w:left="130" w:right="294" w:hanging="5"/>
              <w:rPr>
                <w:sz w:val="28"/>
              </w:rPr>
            </w:pPr>
            <w:r>
              <w:rPr>
                <w:w w:val="110"/>
                <w:sz w:val="28"/>
              </w:rPr>
              <w:t>проконтролировать</w:t>
            </w:r>
            <w:r>
              <w:rPr>
                <w:spacing w:val="-74"/>
                <w:w w:val="110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каждый</w:t>
            </w:r>
            <w:r>
              <w:rPr>
                <w:spacing w:val="5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заявленный</w:t>
            </w:r>
          </w:p>
          <w:p w:rsidR="0085108F" w:rsidRDefault="00B274AF">
            <w:pPr>
              <w:pStyle w:val="TableParagraph"/>
              <w:spacing w:line="322" w:lineRule="exact"/>
              <w:ind w:left="125" w:right="535" w:firstLine="7"/>
              <w:rPr>
                <w:sz w:val="28"/>
              </w:rPr>
            </w:pPr>
            <w:r>
              <w:rPr>
                <w:w w:val="105"/>
                <w:sz w:val="28"/>
              </w:rPr>
              <w:t>результат</w:t>
            </w:r>
            <w:r>
              <w:rPr>
                <w:spacing w:val="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обучения,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измерить</w:t>
            </w:r>
            <w:r>
              <w:rPr>
                <w:spacing w:val="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его</w:t>
            </w:r>
            <w:r>
              <w:rPr>
                <w:spacing w:val="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оценить</w:t>
            </w:r>
          </w:p>
        </w:tc>
        <w:tc>
          <w:tcPr>
            <w:tcW w:w="11049" w:type="dxa"/>
            <w:gridSpan w:val="2"/>
          </w:tcPr>
          <w:p w:rsidR="0085108F" w:rsidRDefault="0085108F">
            <w:pPr>
              <w:pStyle w:val="TableParagraph"/>
              <w:rPr>
                <w:sz w:val="26"/>
              </w:rPr>
            </w:pPr>
          </w:p>
        </w:tc>
      </w:tr>
      <w:tr w:rsidR="0085108F">
        <w:trPr>
          <w:trHeight w:val="637"/>
        </w:trPr>
        <w:tc>
          <w:tcPr>
            <w:tcW w:w="3648" w:type="dxa"/>
          </w:tcPr>
          <w:p w:rsidR="0085108F" w:rsidRDefault="00B274AF">
            <w:pPr>
              <w:pStyle w:val="TableParagraph"/>
              <w:spacing w:line="295" w:lineRule="exact"/>
              <w:ind w:right="-159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Учебныи</w:t>
            </w:r>
          </w:p>
        </w:tc>
        <w:tc>
          <w:tcPr>
            <w:tcW w:w="11049" w:type="dxa"/>
            <w:gridSpan w:val="2"/>
          </w:tcPr>
          <w:p w:rsidR="0085108F" w:rsidRDefault="00B274AF">
            <w:pPr>
              <w:pStyle w:val="TableParagraph"/>
              <w:spacing w:line="295" w:lineRule="exact"/>
              <w:ind w:left="221"/>
              <w:rPr>
                <w:sz w:val="28"/>
              </w:rPr>
            </w:pPr>
            <w:r>
              <w:rPr>
                <w:w w:val="105"/>
                <w:sz w:val="28"/>
              </w:rPr>
              <w:t>план,</w:t>
            </w:r>
            <w:r>
              <w:rPr>
                <w:spacing w:val="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учебно-тематический</w:t>
            </w:r>
            <w:r>
              <w:rPr>
                <w:spacing w:val="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план,</w:t>
            </w:r>
            <w:r>
              <w:rPr>
                <w:spacing w:val="1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календарныи</w:t>
            </w:r>
            <w:r>
              <w:rPr>
                <w:spacing w:val="5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учебныи</w:t>
            </w:r>
            <w:r>
              <w:rPr>
                <w:spacing w:val="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график</w:t>
            </w:r>
          </w:p>
        </w:tc>
      </w:tr>
      <w:tr w:rsidR="0085108F">
        <w:trPr>
          <w:trHeight w:val="1038"/>
        </w:trPr>
        <w:tc>
          <w:tcPr>
            <w:tcW w:w="3648" w:type="dxa"/>
            <w:tcBorders>
              <w:bottom w:val="nil"/>
            </w:tcBorders>
          </w:tcPr>
          <w:p w:rsidR="0085108F" w:rsidRDefault="00B274AF">
            <w:pPr>
              <w:pStyle w:val="TableParagraph"/>
              <w:spacing w:line="298" w:lineRule="exact"/>
              <w:ind w:left="130"/>
              <w:rPr>
                <w:sz w:val="28"/>
              </w:rPr>
            </w:pPr>
            <w:r>
              <w:rPr>
                <w:w w:val="105"/>
                <w:sz w:val="28"/>
              </w:rPr>
              <w:t>понятна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логика</w:t>
            </w:r>
          </w:p>
          <w:p w:rsidR="0085108F" w:rsidRDefault="00B274AF">
            <w:pPr>
              <w:pStyle w:val="TableParagraph"/>
              <w:ind w:left="130" w:right="257"/>
              <w:rPr>
                <w:sz w:val="28"/>
              </w:rPr>
            </w:pPr>
            <w:r>
              <w:rPr>
                <w:w w:val="105"/>
                <w:sz w:val="28"/>
              </w:rPr>
              <w:t>построения (тем, раздела,</w:t>
            </w:r>
            <w:r>
              <w:rPr>
                <w:spacing w:val="-7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модуля)</w:t>
            </w:r>
          </w:p>
        </w:tc>
        <w:tc>
          <w:tcPr>
            <w:tcW w:w="11049" w:type="dxa"/>
            <w:gridSpan w:val="2"/>
            <w:tcBorders>
              <w:bottom w:val="nil"/>
            </w:tcBorders>
          </w:tcPr>
          <w:p w:rsidR="0085108F" w:rsidRDefault="0085108F">
            <w:pPr>
              <w:pStyle w:val="TableParagraph"/>
              <w:spacing w:before="7"/>
              <w:rPr>
                <w:sz w:val="25"/>
              </w:rPr>
            </w:pPr>
          </w:p>
          <w:p w:rsidR="0085108F" w:rsidRDefault="00B274AF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Пример: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учебно-тематический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</w:tr>
      <w:tr w:rsidR="0085108F">
        <w:trPr>
          <w:trHeight w:val="1167"/>
        </w:trPr>
        <w:tc>
          <w:tcPr>
            <w:tcW w:w="3648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before="87"/>
              <w:ind w:left="118" w:right="547" w:firstLine="7"/>
              <w:rPr>
                <w:sz w:val="28"/>
              </w:rPr>
            </w:pPr>
            <w:r>
              <w:rPr>
                <w:w w:val="105"/>
                <w:sz w:val="28"/>
              </w:rPr>
              <w:t>сбалансированность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деления</w:t>
            </w:r>
            <w:r>
              <w:rPr>
                <w:spacing w:val="-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содержания</w:t>
            </w:r>
            <w:r>
              <w:rPr>
                <w:spacing w:val="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-7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разделам,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модулям</w:t>
            </w:r>
          </w:p>
        </w:tc>
        <w:tc>
          <w:tcPr>
            <w:tcW w:w="11049" w:type="dxa"/>
            <w:gridSpan w:val="2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6"/>
              </w:rPr>
            </w:pPr>
          </w:p>
        </w:tc>
      </w:tr>
      <w:tr w:rsidR="0085108F">
        <w:trPr>
          <w:trHeight w:val="1129"/>
        </w:trPr>
        <w:tc>
          <w:tcPr>
            <w:tcW w:w="3648" w:type="dxa"/>
            <w:tcBorders>
              <w:top w:val="nil"/>
              <w:bottom w:val="nil"/>
            </w:tcBorders>
          </w:tcPr>
          <w:p w:rsidR="0085108F" w:rsidRDefault="00B274AF">
            <w:pPr>
              <w:pStyle w:val="TableParagraph"/>
              <w:spacing w:before="104" w:line="242" w:lineRule="auto"/>
              <w:ind w:left="125" w:right="181" w:firstLine="2"/>
              <w:jc w:val="both"/>
              <w:rPr>
                <w:sz w:val="28"/>
              </w:rPr>
            </w:pPr>
            <w:r>
              <w:rPr>
                <w:w w:val="115"/>
                <w:sz w:val="24"/>
              </w:rPr>
              <w:t>соответствие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цели и задач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05"/>
                <w:sz w:val="28"/>
              </w:rPr>
              <w:t>программы тематическим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разделам,</w:t>
            </w:r>
            <w:r>
              <w:rPr>
                <w:spacing w:val="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модулям,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темам</w:t>
            </w:r>
          </w:p>
        </w:tc>
        <w:tc>
          <w:tcPr>
            <w:tcW w:w="11049" w:type="dxa"/>
            <w:gridSpan w:val="2"/>
            <w:tcBorders>
              <w:top w:val="nil"/>
              <w:bottom w:val="nil"/>
            </w:tcBorders>
          </w:tcPr>
          <w:p w:rsidR="0085108F" w:rsidRDefault="0085108F">
            <w:pPr>
              <w:pStyle w:val="TableParagraph"/>
              <w:rPr>
                <w:sz w:val="26"/>
              </w:rPr>
            </w:pPr>
          </w:p>
        </w:tc>
      </w:tr>
      <w:tr w:rsidR="0085108F">
        <w:trPr>
          <w:trHeight w:val="1714"/>
        </w:trPr>
        <w:tc>
          <w:tcPr>
            <w:tcW w:w="3648" w:type="dxa"/>
            <w:tcBorders>
              <w:top w:val="nil"/>
            </w:tcBorders>
          </w:tcPr>
          <w:p w:rsidR="0085108F" w:rsidRDefault="00B274AF">
            <w:pPr>
              <w:pStyle w:val="TableParagraph"/>
              <w:spacing w:before="84"/>
              <w:ind w:left="118" w:right="630" w:firstLine="7"/>
              <w:rPr>
                <w:sz w:val="28"/>
              </w:rPr>
            </w:pPr>
            <w:r>
              <w:rPr>
                <w:w w:val="105"/>
                <w:sz w:val="28"/>
              </w:rPr>
              <w:t>оптимальность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соотношения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теоретической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практическои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деятельности</w:t>
            </w:r>
            <w:r>
              <w:rPr>
                <w:spacing w:val="2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(в</w:t>
            </w:r>
            <w:r>
              <w:rPr>
                <w:spacing w:val="-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часах)</w:t>
            </w:r>
          </w:p>
        </w:tc>
        <w:tc>
          <w:tcPr>
            <w:tcW w:w="11049" w:type="dxa"/>
            <w:gridSpan w:val="2"/>
            <w:tcBorders>
              <w:top w:val="nil"/>
            </w:tcBorders>
          </w:tcPr>
          <w:p w:rsidR="0085108F" w:rsidRDefault="0085108F">
            <w:pPr>
              <w:pStyle w:val="TableParagraph"/>
              <w:rPr>
                <w:sz w:val="26"/>
              </w:rPr>
            </w:pPr>
          </w:p>
        </w:tc>
      </w:tr>
      <w:tr w:rsidR="0085108F">
        <w:trPr>
          <w:trHeight w:val="474"/>
        </w:trPr>
        <w:tc>
          <w:tcPr>
            <w:tcW w:w="3648" w:type="dxa"/>
          </w:tcPr>
          <w:p w:rsidR="0085108F" w:rsidRDefault="0085108F">
            <w:pPr>
              <w:pStyle w:val="TableParagraph"/>
              <w:rPr>
                <w:sz w:val="26"/>
              </w:rPr>
            </w:pPr>
          </w:p>
        </w:tc>
        <w:tc>
          <w:tcPr>
            <w:tcW w:w="11049" w:type="dxa"/>
            <w:gridSpan w:val="2"/>
          </w:tcPr>
          <w:p w:rsidR="0085108F" w:rsidRDefault="00B274AF">
            <w:pPr>
              <w:pStyle w:val="TableParagraph"/>
              <w:spacing w:line="295" w:lineRule="exact"/>
              <w:ind w:left="2161"/>
              <w:rPr>
                <w:sz w:val="28"/>
              </w:rPr>
            </w:pPr>
            <w:r>
              <w:rPr>
                <w:w w:val="105"/>
                <w:sz w:val="28"/>
              </w:rPr>
              <w:t>Содержание</w:t>
            </w:r>
            <w:r>
              <w:rPr>
                <w:spacing w:val="1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программы</w:t>
            </w:r>
          </w:p>
        </w:tc>
      </w:tr>
      <w:tr w:rsidR="0085108F">
        <w:trPr>
          <w:trHeight w:val="1233"/>
        </w:trPr>
        <w:tc>
          <w:tcPr>
            <w:tcW w:w="3648" w:type="dxa"/>
          </w:tcPr>
          <w:p w:rsidR="0085108F" w:rsidRDefault="00B274AF">
            <w:pPr>
              <w:pStyle w:val="TableParagraph"/>
              <w:spacing w:line="300" w:lineRule="exact"/>
              <w:ind w:left="126"/>
              <w:rPr>
                <w:sz w:val="28"/>
              </w:rPr>
            </w:pPr>
            <w:r>
              <w:rPr>
                <w:w w:val="105"/>
                <w:sz w:val="28"/>
              </w:rPr>
              <w:t>соответствие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содержания</w:t>
            </w:r>
          </w:p>
          <w:p w:rsidR="0085108F" w:rsidRDefault="00B274AF">
            <w:pPr>
              <w:pStyle w:val="TableParagraph"/>
              <w:ind w:left="130" w:right="231" w:hanging="2"/>
              <w:rPr>
                <w:sz w:val="28"/>
              </w:rPr>
            </w:pPr>
            <w:r>
              <w:rPr>
                <w:w w:val="105"/>
                <w:sz w:val="28"/>
              </w:rPr>
              <w:t>заявленной теме, разделу,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модулю</w:t>
            </w:r>
          </w:p>
        </w:tc>
        <w:tc>
          <w:tcPr>
            <w:tcW w:w="2825" w:type="dxa"/>
            <w:tcBorders>
              <w:right w:val="nil"/>
            </w:tcBorders>
          </w:tcPr>
          <w:p w:rsidR="0085108F" w:rsidRDefault="0085108F" w:rsidP="007E6B84">
            <w:pPr>
              <w:pStyle w:val="TableParagraph"/>
              <w:spacing w:before="1"/>
              <w:rPr>
                <w:sz w:val="28"/>
              </w:rPr>
            </w:pPr>
          </w:p>
        </w:tc>
        <w:tc>
          <w:tcPr>
            <w:tcW w:w="8224" w:type="dxa"/>
            <w:tcBorders>
              <w:left w:val="nil"/>
            </w:tcBorders>
          </w:tcPr>
          <w:p w:rsidR="0085108F" w:rsidRDefault="0085108F">
            <w:pPr>
              <w:pStyle w:val="TableParagraph"/>
              <w:rPr>
                <w:sz w:val="28"/>
              </w:rPr>
            </w:pPr>
          </w:p>
          <w:p w:rsidR="0085108F" w:rsidRDefault="0085108F">
            <w:pPr>
              <w:pStyle w:val="TableParagraph"/>
              <w:spacing w:before="8"/>
              <w:rPr>
                <w:sz w:val="26"/>
              </w:rPr>
            </w:pPr>
          </w:p>
          <w:p w:rsidR="0085108F" w:rsidRDefault="0085108F">
            <w:pPr>
              <w:pStyle w:val="TableParagraph"/>
              <w:spacing w:line="292" w:lineRule="exact"/>
              <w:ind w:left="2540" w:right="3001" w:hanging="918"/>
              <w:rPr>
                <w:sz w:val="26"/>
              </w:rPr>
            </w:pPr>
          </w:p>
        </w:tc>
      </w:tr>
    </w:tbl>
    <w:p w:rsidR="0085108F" w:rsidRDefault="0085108F">
      <w:pPr>
        <w:spacing w:line="292" w:lineRule="exact"/>
        <w:rPr>
          <w:sz w:val="26"/>
        </w:rPr>
        <w:sectPr w:rsidR="0085108F">
          <w:pgSz w:w="16840" w:h="11900" w:orient="landscape"/>
          <w:pgMar w:top="1100" w:right="500" w:bottom="280" w:left="1400" w:header="699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644"/>
        <w:gridCol w:w="11056"/>
      </w:tblGrid>
      <w:tr w:rsidR="0085108F">
        <w:trPr>
          <w:trHeight w:val="7401"/>
        </w:trPr>
        <w:tc>
          <w:tcPr>
            <w:tcW w:w="3644" w:type="dxa"/>
          </w:tcPr>
          <w:p w:rsidR="0085108F" w:rsidRDefault="00B274AF">
            <w:pPr>
              <w:pStyle w:val="TableParagraph"/>
              <w:spacing w:line="249" w:lineRule="auto"/>
              <w:ind w:left="125" w:right="576" w:firstLine="1"/>
              <w:rPr>
                <w:sz w:val="27"/>
              </w:rPr>
            </w:pPr>
            <w:r>
              <w:rPr>
                <w:b/>
                <w:w w:val="105"/>
                <w:sz w:val="27"/>
              </w:rPr>
              <w:t xml:space="preserve">описание </w:t>
            </w:r>
            <w:r>
              <w:rPr>
                <w:w w:val="105"/>
                <w:sz w:val="27"/>
              </w:rPr>
              <w:t xml:space="preserve">каждой </w:t>
            </w:r>
            <w:r>
              <w:rPr>
                <w:b/>
                <w:w w:val="105"/>
                <w:sz w:val="27"/>
              </w:rPr>
              <w:t>темы</w:t>
            </w:r>
            <w:r>
              <w:rPr>
                <w:b/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соответствует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учебно-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тематическому</w:t>
            </w:r>
            <w:r>
              <w:rPr>
                <w:spacing w:val="6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плану</w:t>
            </w:r>
          </w:p>
          <w:p w:rsidR="0085108F" w:rsidRDefault="0085108F">
            <w:pPr>
              <w:pStyle w:val="TableParagraph"/>
              <w:spacing w:before="11"/>
              <w:rPr>
                <w:sz w:val="26"/>
              </w:rPr>
            </w:pPr>
          </w:p>
          <w:p w:rsidR="0085108F" w:rsidRDefault="00B274AF">
            <w:pPr>
              <w:pStyle w:val="TableParagraph"/>
              <w:ind w:left="126"/>
              <w:rPr>
                <w:b/>
                <w:sz w:val="27"/>
              </w:rPr>
            </w:pPr>
            <w:r>
              <w:rPr>
                <w:w w:val="105"/>
                <w:sz w:val="27"/>
              </w:rPr>
              <w:t>единообразие</w:t>
            </w:r>
            <w:r>
              <w:rPr>
                <w:spacing w:val="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</w:t>
            </w:r>
            <w:r>
              <w:rPr>
                <w:spacing w:val="2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описании</w:t>
            </w:r>
          </w:p>
          <w:p w:rsidR="0085108F" w:rsidRDefault="00B274AF">
            <w:pPr>
              <w:pStyle w:val="TableParagraph"/>
              <w:spacing w:before="11"/>
              <w:ind w:left="127"/>
              <w:rPr>
                <w:sz w:val="27"/>
              </w:rPr>
            </w:pPr>
            <w:r>
              <w:rPr>
                <w:w w:val="110"/>
                <w:sz w:val="27"/>
              </w:rPr>
              <w:t>содержания</w:t>
            </w:r>
          </w:p>
          <w:p w:rsidR="0085108F" w:rsidRDefault="0085108F">
            <w:pPr>
              <w:pStyle w:val="TableParagraph"/>
              <w:spacing w:before="11"/>
              <w:rPr>
                <w:sz w:val="28"/>
              </w:rPr>
            </w:pPr>
          </w:p>
          <w:p w:rsidR="0085108F" w:rsidRDefault="00B274AF">
            <w:pPr>
              <w:pStyle w:val="TableParagraph"/>
              <w:spacing w:line="249" w:lineRule="auto"/>
              <w:ind w:left="125" w:right="576" w:firstLine="5"/>
              <w:rPr>
                <w:sz w:val="27"/>
              </w:rPr>
            </w:pPr>
            <w:r>
              <w:rPr>
                <w:w w:val="110"/>
                <w:sz w:val="27"/>
              </w:rPr>
              <w:t>конкретность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формулировок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содержания</w:t>
            </w:r>
          </w:p>
          <w:p w:rsidR="0085108F" w:rsidRDefault="00B274AF">
            <w:pPr>
              <w:pStyle w:val="TableParagraph"/>
              <w:spacing w:before="1" w:line="244" w:lineRule="auto"/>
              <w:ind w:left="118" w:right="112" w:firstLine="8"/>
              <w:rPr>
                <w:sz w:val="28"/>
              </w:rPr>
            </w:pPr>
            <w:r>
              <w:rPr>
                <w:w w:val="105"/>
                <w:sz w:val="27"/>
              </w:rPr>
              <w:t>оптимальное</w:t>
            </w:r>
            <w:r>
              <w:rPr>
                <w:spacing w:val="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соотношение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теоретической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и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практическои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деятельности</w:t>
            </w:r>
            <w:r>
              <w:rPr>
                <w:spacing w:val="19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на</w:t>
            </w:r>
            <w:r>
              <w:rPr>
                <w:spacing w:val="-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каждом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8"/>
              </w:rPr>
              <w:t>занятии</w:t>
            </w:r>
          </w:p>
          <w:p w:rsidR="0085108F" w:rsidRDefault="0085108F">
            <w:pPr>
              <w:pStyle w:val="TableParagraph"/>
              <w:spacing w:before="8"/>
              <w:rPr>
                <w:sz w:val="28"/>
              </w:rPr>
            </w:pPr>
          </w:p>
          <w:p w:rsidR="0085108F" w:rsidRDefault="00B274AF">
            <w:pPr>
              <w:pStyle w:val="TableParagraph"/>
              <w:spacing w:line="249" w:lineRule="auto"/>
              <w:ind w:left="122" w:firstLine="3"/>
              <w:rPr>
                <w:sz w:val="27"/>
              </w:rPr>
            </w:pPr>
            <w:r>
              <w:rPr>
                <w:w w:val="110"/>
                <w:sz w:val="27"/>
              </w:rPr>
              <w:t>учебныи</w:t>
            </w:r>
            <w:r>
              <w:rPr>
                <w:spacing w:val="19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материал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(теоретическая</w:t>
            </w:r>
            <w:r>
              <w:rPr>
                <w:spacing w:val="6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и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практическая</w:t>
            </w:r>
            <w:r>
              <w:rPr>
                <w:b/>
                <w:spacing w:val="5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часть)</w:t>
            </w:r>
            <w:r>
              <w:rPr>
                <w:b/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соответствует</w:t>
            </w:r>
            <w:r>
              <w:rPr>
                <w:spacing w:val="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возрасту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обучающихся</w:t>
            </w:r>
          </w:p>
        </w:tc>
        <w:tc>
          <w:tcPr>
            <w:tcW w:w="11056" w:type="dxa"/>
          </w:tcPr>
          <w:p w:rsidR="007E6B84" w:rsidRDefault="007E6B84" w:rsidP="007E6B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программы</w:t>
            </w:r>
          </w:p>
          <w:p w:rsidR="007E6B84" w:rsidRDefault="007E6B84" w:rsidP="007E6B84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Свойства, признаки и составные части предметов (10 часов)</w:t>
            </w:r>
          </w:p>
          <w:p w:rsidR="007E6B84" w:rsidRDefault="007E6B84" w:rsidP="007E6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Свойства предметов. Множества предметов, обладающие указанным свойством. Целое и часть. Признаки предметов. Закономерности в значении признаков у серии предметов.</w:t>
            </w:r>
          </w:p>
          <w:p w:rsidR="007E6B84" w:rsidRDefault="007E6B84" w:rsidP="007E6B84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Действия предметов (16 часов)</w:t>
            </w:r>
          </w:p>
          <w:p w:rsidR="007E6B84" w:rsidRDefault="007E6B84" w:rsidP="007E6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Последовательность действий, заданная устно и графически. Порядок действий, ведущий к заданной цели. Целое действие и его части.</w:t>
            </w:r>
          </w:p>
          <w:p w:rsidR="007E6B84" w:rsidRDefault="007E6B84" w:rsidP="007E6B84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Элементы логики (10 часов)</w:t>
            </w:r>
          </w:p>
          <w:p w:rsidR="007E6B84" w:rsidRDefault="007E6B84" w:rsidP="007E6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Высказывания. Истинные и ложные высказывания. Отрицания. Логическая операция «и».</w:t>
            </w:r>
          </w:p>
          <w:p w:rsidR="007E6B84" w:rsidRDefault="007E6B84" w:rsidP="007E6B84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Сравнение (6 часов)</w:t>
            </w:r>
          </w:p>
          <w:p w:rsidR="007E6B84" w:rsidRDefault="007E6B84" w:rsidP="007E6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Функциональные признаки предметов. Установление общих признаков. Выделение основания для сравнения. Сопоставление объектов по данному основанию.</w:t>
            </w:r>
          </w:p>
          <w:p w:rsidR="007E6B84" w:rsidRDefault="007E6B84" w:rsidP="007E6B84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Комбинаторика (4 часа)</w:t>
            </w:r>
          </w:p>
          <w:p w:rsidR="007E6B84" w:rsidRDefault="007E6B84" w:rsidP="007E6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Хаотичный и систематический перебор вариантов.</w:t>
            </w:r>
          </w:p>
          <w:p w:rsidR="007E6B84" w:rsidRDefault="007E6B84" w:rsidP="007E6B84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Развитие творческого воображения (10 часов)</w:t>
            </w:r>
          </w:p>
          <w:p w:rsidR="007E6B84" w:rsidRDefault="007E6B84" w:rsidP="007E6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Наделение предметов новыми свойствами. Перенос свойств. Рассмотрение положительных и отрицательных сторон одних и тех же свойств предметов.</w:t>
            </w:r>
          </w:p>
          <w:p w:rsidR="007E6B84" w:rsidRDefault="007E6B84" w:rsidP="007E6B84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Практический материал (10 часов)</w:t>
            </w:r>
          </w:p>
          <w:p w:rsidR="007E6B84" w:rsidRDefault="007E6B84" w:rsidP="007E6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Логические упражнения. Логические задачи. Задачи-шутки. Логические игры.</w:t>
            </w:r>
          </w:p>
          <w:p w:rsidR="00EA055D" w:rsidRPr="00CF31B0" w:rsidRDefault="00EA055D" w:rsidP="00EA055D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CF31B0">
              <w:rPr>
                <w:bCs/>
                <w:iCs/>
                <w:color w:val="000000"/>
                <w:spacing w:val="-2"/>
                <w:sz w:val="24"/>
                <w:szCs w:val="24"/>
                <w:u w:val="single"/>
              </w:rPr>
              <w:t>Задания на развитие внимания</w:t>
            </w:r>
          </w:p>
          <w:p w:rsidR="00EA055D" w:rsidRPr="00CF31B0" w:rsidRDefault="00EA055D" w:rsidP="00EA055D">
            <w:pPr>
              <w:shd w:val="clear" w:color="auto" w:fill="FFFFFF"/>
              <w:ind w:right="10" w:firstLine="720"/>
              <w:jc w:val="both"/>
              <w:rPr>
                <w:sz w:val="24"/>
                <w:szCs w:val="24"/>
              </w:rPr>
            </w:pPr>
            <w:r w:rsidRPr="00CF31B0">
              <w:rPr>
                <w:color w:val="000000"/>
                <w:spacing w:val="-1"/>
                <w:sz w:val="24"/>
                <w:szCs w:val="24"/>
              </w:rPr>
              <w:t>К заданиям этой группы относятся различные лабиринты и це</w:t>
            </w:r>
            <w:r w:rsidRPr="00CF31B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F31B0">
              <w:rPr>
                <w:color w:val="000000"/>
                <w:spacing w:val="1"/>
                <w:sz w:val="24"/>
                <w:szCs w:val="24"/>
              </w:rPr>
              <w:t>лый ряд игр, направленных на развитие произвольного внимания детей, объема внимания, его устойчивости, переключения и рас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F31B0">
              <w:rPr>
                <w:color w:val="000000"/>
                <w:spacing w:val="2"/>
                <w:sz w:val="24"/>
                <w:szCs w:val="24"/>
              </w:rPr>
              <w:t>пределения.</w:t>
            </w:r>
          </w:p>
          <w:p w:rsidR="00EA055D" w:rsidRPr="00CF31B0" w:rsidRDefault="00EA055D" w:rsidP="00EA055D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CF31B0">
              <w:rPr>
                <w:color w:val="000000"/>
                <w:spacing w:val="-1"/>
                <w:sz w:val="24"/>
                <w:szCs w:val="24"/>
              </w:rPr>
              <w:t>Выполнение заданий подобного типа способствует формирова</w:t>
            </w:r>
            <w:r w:rsidRPr="00CF31B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F31B0">
              <w:rPr>
                <w:color w:val="000000"/>
                <w:sz w:val="24"/>
                <w:szCs w:val="24"/>
              </w:rPr>
              <w:t>нию таких жизненно важных умений, как умение целенаправлен</w:t>
            </w:r>
            <w:r w:rsidRPr="00CF31B0">
              <w:rPr>
                <w:color w:val="000000"/>
                <w:sz w:val="24"/>
                <w:szCs w:val="24"/>
              </w:rPr>
              <w:softHyphen/>
              <w:t xml:space="preserve">но сосредотачиваться, вести поиск нужного пути, оглядываясь, а 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>иногда и возвращаясь назад, находить самый короткий путь, ре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F31B0">
              <w:rPr>
                <w:color w:val="000000"/>
                <w:sz w:val="24"/>
                <w:szCs w:val="24"/>
              </w:rPr>
              <w:t>шая двух - трехходовые задачи.</w:t>
            </w:r>
          </w:p>
          <w:p w:rsidR="00EA055D" w:rsidRPr="00CF31B0" w:rsidRDefault="00EA055D" w:rsidP="00EA055D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CF31B0">
              <w:rPr>
                <w:bCs/>
                <w:iCs/>
                <w:color w:val="000000"/>
                <w:spacing w:val="-1"/>
                <w:sz w:val="24"/>
                <w:szCs w:val="24"/>
                <w:u w:val="single"/>
              </w:rPr>
              <w:t>Задания, развивающие памят</w:t>
            </w:r>
            <w:r>
              <w:rPr>
                <w:bCs/>
                <w:iCs/>
                <w:color w:val="000000"/>
                <w:spacing w:val="-1"/>
                <w:sz w:val="24"/>
                <w:szCs w:val="24"/>
                <w:u w:val="single"/>
              </w:rPr>
              <w:t>и</w:t>
            </w:r>
          </w:p>
          <w:p w:rsidR="00EA055D" w:rsidRPr="00CF31B0" w:rsidRDefault="00EA055D" w:rsidP="00EA055D">
            <w:pPr>
              <w:shd w:val="clear" w:color="auto" w:fill="FFFFFF"/>
              <w:ind w:firstLine="720"/>
              <w:jc w:val="both"/>
              <w:rPr>
                <w:sz w:val="24"/>
                <w:szCs w:val="24"/>
              </w:rPr>
            </w:pPr>
            <w:r w:rsidRPr="00CF31B0">
              <w:rPr>
                <w:color w:val="000000"/>
                <w:sz w:val="24"/>
                <w:szCs w:val="24"/>
              </w:rPr>
              <w:t>В рабочие тетради включены упражнения на развитие и совер</w:t>
            </w:r>
            <w:r w:rsidRPr="00CF31B0">
              <w:rPr>
                <w:color w:val="000000"/>
                <w:sz w:val="24"/>
                <w:szCs w:val="24"/>
              </w:rPr>
              <w:softHyphen/>
            </w:r>
            <w:r w:rsidRPr="00CF31B0">
              <w:rPr>
                <w:color w:val="000000"/>
                <w:spacing w:val="1"/>
                <w:sz w:val="24"/>
                <w:szCs w:val="24"/>
              </w:rPr>
              <w:t xml:space="preserve">шенствование слуховой </w:t>
            </w:r>
            <w:r w:rsidRPr="00CF31B0">
              <w:rPr>
                <w:iCs/>
                <w:color w:val="000000"/>
                <w:spacing w:val="1"/>
                <w:sz w:val="24"/>
                <w:szCs w:val="24"/>
              </w:rPr>
              <w:t xml:space="preserve">и 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>зрительной памяти. Участвуя в играх, школьники учатся пользоваться своей памятью и применять спе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F31B0">
              <w:rPr>
                <w:color w:val="000000"/>
                <w:spacing w:val="-1"/>
                <w:sz w:val="24"/>
                <w:szCs w:val="24"/>
              </w:rPr>
              <w:t xml:space="preserve">циальные приемы, облегчающие запоминание. В результате таких </w:t>
            </w:r>
            <w:r w:rsidRPr="00CF31B0">
              <w:rPr>
                <w:color w:val="000000"/>
                <w:spacing w:val="-2"/>
                <w:sz w:val="24"/>
                <w:szCs w:val="24"/>
              </w:rPr>
              <w:t>занятий учащиеся осмысливают и прочно сохраняют в памяти раз</w:t>
            </w:r>
            <w:r w:rsidRPr="00CF31B0">
              <w:rPr>
                <w:color w:val="000000"/>
                <w:spacing w:val="-2"/>
                <w:sz w:val="24"/>
                <w:szCs w:val="24"/>
              </w:rPr>
              <w:softHyphen/>
              <w:t>личные учебные термины и определения. Вместе с тем у детей уве</w:t>
            </w:r>
            <w:r w:rsidRPr="00CF31B0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CF31B0">
              <w:rPr>
                <w:color w:val="000000"/>
                <w:spacing w:val="-1"/>
                <w:sz w:val="24"/>
                <w:szCs w:val="24"/>
              </w:rPr>
              <w:t>личивается объем зрительного и слухового запоминания, развива</w:t>
            </w:r>
            <w:r w:rsidRPr="00CF31B0">
              <w:rPr>
                <w:color w:val="000000"/>
                <w:spacing w:val="-1"/>
                <w:sz w:val="24"/>
                <w:szCs w:val="24"/>
              </w:rPr>
              <w:softHyphen/>
              <w:t>ется смысловая память, восприятие и наблюдательность, заклады</w:t>
            </w:r>
            <w:r w:rsidRPr="00CF31B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F31B0">
              <w:rPr>
                <w:color w:val="000000"/>
                <w:spacing w:val="1"/>
                <w:sz w:val="24"/>
                <w:szCs w:val="24"/>
              </w:rPr>
              <w:t>вается основа для рационального использования сил и времени.</w:t>
            </w:r>
          </w:p>
          <w:p w:rsidR="00EA055D" w:rsidRPr="00CF31B0" w:rsidRDefault="00EA055D" w:rsidP="00EA055D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CF31B0">
              <w:rPr>
                <w:bCs/>
                <w:iCs/>
                <w:color w:val="000000"/>
                <w:spacing w:val="-9"/>
                <w:sz w:val="24"/>
                <w:szCs w:val="24"/>
                <w:u w:val="single"/>
              </w:rPr>
              <w:lastRenderedPageBreak/>
              <w:t>Задания на развитие и совершенствование воображения</w:t>
            </w:r>
          </w:p>
          <w:p w:rsidR="00EA055D" w:rsidRPr="00CF31B0" w:rsidRDefault="00EA055D" w:rsidP="00EA055D">
            <w:pPr>
              <w:shd w:val="clear" w:color="auto" w:fill="FFFFFF"/>
              <w:ind w:right="19" w:firstLine="720"/>
              <w:jc w:val="both"/>
              <w:rPr>
                <w:sz w:val="24"/>
                <w:szCs w:val="24"/>
              </w:rPr>
            </w:pPr>
            <w:r w:rsidRPr="00CF31B0">
              <w:rPr>
                <w:color w:val="000000"/>
                <w:spacing w:val="3"/>
                <w:sz w:val="24"/>
                <w:szCs w:val="24"/>
              </w:rPr>
              <w:t xml:space="preserve">Развитие воображения построено в основном на материале, </w:t>
            </w:r>
            <w:r w:rsidRPr="00CF31B0">
              <w:rPr>
                <w:color w:val="000000"/>
                <w:sz w:val="24"/>
                <w:szCs w:val="24"/>
              </w:rPr>
              <w:t>включающем задания геометрического характера;</w:t>
            </w:r>
          </w:p>
          <w:p w:rsidR="00EA055D" w:rsidRPr="00CF31B0" w:rsidRDefault="00EA055D" w:rsidP="00EA055D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CF31B0">
              <w:rPr>
                <w:color w:val="000000"/>
                <w:spacing w:val="-3"/>
                <w:sz w:val="24"/>
                <w:szCs w:val="24"/>
              </w:rPr>
              <w:t xml:space="preserve">дорисовывание несложных композиций из геометрических тел </w:t>
            </w:r>
            <w:r w:rsidRPr="00CF31B0">
              <w:rPr>
                <w:color w:val="000000"/>
                <w:spacing w:val="-1"/>
                <w:sz w:val="24"/>
                <w:szCs w:val="24"/>
              </w:rPr>
              <w:t xml:space="preserve">или линий, не изображающих ничего конкретного, до какого-либо </w:t>
            </w:r>
            <w:r w:rsidRPr="00CF31B0">
              <w:rPr>
                <w:color w:val="000000"/>
                <w:sz w:val="24"/>
                <w:szCs w:val="24"/>
              </w:rPr>
              <w:t>изображения;</w:t>
            </w:r>
          </w:p>
          <w:p w:rsidR="00EA055D" w:rsidRPr="00CF31B0" w:rsidRDefault="00EA055D" w:rsidP="00EA055D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CF31B0">
              <w:rPr>
                <w:color w:val="000000"/>
                <w:spacing w:val="1"/>
                <w:sz w:val="24"/>
                <w:szCs w:val="24"/>
              </w:rPr>
              <w:t>выбор фигуры нужной формы для восстановления целого;</w:t>
            </w:r>
          </w:p>
          <w:p w:rsidR="00EA055D" w:rsidRPr="00CF31B0" w:rsidRDefault="00EA055D" w:rsidP="00EA055D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ind w:firstLine="720"/>
              <w:jc w:val="both"/>
              <w:rPr>
                <w:color w:val="000000"/>
                <w:sz w:val="24"/>
                <w:szCs w:val="24"/>
              </w:rPr>
            </w:pPr>
            <w:r w:rsidRPr="00CF31B0">
              <w:rPr>
                <w:color w:val="000000"/>
                <w:spacing w:val="-3"/>
                <w:sz w:val="24"/>
                <w:szCs w:val="24"/>
              </w:rPr>
              <w:t>вычерчивание уникурсальных фигур (фигур, которые надо на</w:t>
            </w:r>
            <w:r w:rsidRPr="00CF31B0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CF31B0">
              <w:rPr>
                <w:color w:val="000000"/>
                <w:spacing w:val="1"/>
                <w:sz w:val="24"/>
                <w:szCs w:val="24"/>
              </w:rPr>
              <w:t xml:space="preserve">чертить, не отрывая карандаша от бумаги и не проводя одну и ту </w:t>
            </w:r>
            <w:r w:rsidRPr="00CF31B0">
              <w:rPr>
                <w:color w:val="000000"/>
                <w:sz w:val="24"/>
                <w:szCs w:val="24"/>
              </w:rPr>
              <w:t>же линию дважды);</w:t>
            </w:r>
          </w:p>
          <w:p w:rsidR="00EA055D" w:rsidRPr="00CF31B0" w:rsidRDefault="00EA055D" w:rsidP="00EA055D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ind w:firstLine="72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F31B0">
              <w:rPr>
                <w:color w:val="000000"/>
                <w:spacing w:val="1"/>
                <w:sz w:val="24"/>
                <w:szCs w:val="24"/>
              </w:rPr>
              <w:t>выбор пары идентичных фигур сложной конфигурации;</w:t>
            </w:r>
          </w:p>
          <w:p w:rsidR="00EA055D" w:rsidRPr="00CF31B0" w:rsidRDefault="00EA055D" w:rsidP="00EA055D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ind w:left="10" w:firstLine="710"/>
              <w:jc w:val="both"/>
              <w:rPr>
                <w:color w:val="000000"/>
                <w:sz w:val="24"/>
                <w:szCs w:val="24"/>
              </w:rPr>
            </w:pPr>
            <w:r w:rsidRPr="00CF31B0">
              <w:rPr>
                <w:color w:val="000000"/>
                <w:spacing w:val="-1"/>
                <w:sz w:val="24"/>
                <w:szCs w:val="24"/>
              </w:rPr>
              <w:t>выделение из общего рисунка заданных фигур с целью выяв</w:t>
            </w:r>
            <w:r w:rsidRPr="00CF31B0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CF31B0">
              <w:rPr>
                <w:color w:val="000000"/>
                <w:spacing w:val="1"/>
                <w:sz w:val="24"/>
                <w:szCs w:val="24"/>
              </w:rPr>
              <w:t>ления замаскированного рисунка;</w:t>
            </w:r>
          </w:p>
          <w:p w:rsidR="00EA055D" w:rsidRPr="00CF31B0" w:rsidRDefault="00EA055D" w:rsidP="00EA055D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442"/>
              </w:tabs>
              <w:adjustRightInd w:val="0"/>
              <w:spacing w:line="276" w:lineRule="auto"/>
              <w:ind w:left="10" w:firstLine="710"/>
              <w:jc w:val="both"/>
              <w:rPr>
                <w:color w:val="000000"/>
                <w:sz w:val="24"/>
                <w:szCs w:val="24"/>
              </w:rPr>
            </w:pPr>
            <w:r w:rsidRPr="00CF31B0">
              <w:rPr>
                <w:color w:val="000000"/>
                <w:spacing w:val="1"/>
                <w:sz w:val="24"/>
                <w:szCs w:val="24"/>
              </w:rPr>
              <w:t xml:space="preserve">деление фигуры на несколько заданных фигур и построение </w:t>
            </w:r>
            <w:r w:rsidRPr="00CF31B0">
              <w:rPr>
                <w:color w:val="000000"/>
                <w:spacing w:val="-2"/>
                <w:sz w:val="24"/>
                <w:szCs w:val="24"/>
              </w:rPr>
              <w:t xml:space="preserve">заданной фигуры из нескольких частей, выбираемых из множества </w:t>
            </w:r>
            <w:r w:rsidRPr="00CF31B0">
              <w:rPr>
                <w:color w:val="000000"/>
                <w:spacing w:val="-3"/>
                <w:sz w:val="24"/>
                <w:szCs w:val="24"/>
              </w:rPr>
              <w:t>данных;</w:t>
            </w:r>
          </w:p>
          <w:p w:rsidR="00EA055D" w:rsidRPr="00CF31B0" w:rsidRDefault="00EA055D" w:rsidP="00EA055D">
            <w:pPr>
              <w:shd w:val="clear" w:color="auto" w:fill="FFFFFF"/>
              <w:tabs>
                <w:tab w:val="left" w:pos="442"/>
              </w:tabs>
              <w:jc w:val="both"/>
              <w:rPr>
                <w:color w:val="000000"/>
                <w:sz w:val="24"/>
                <w:szCs w:val="24"/>
              </w:rPr>
            </w:pPr>
            <w:r w:rsidRPr="00CF31B0">
              <w:rPr>
                <w:color w:val="000000"/>
                <w:spacing w:val="-3"/>
                <w:sz w:val="24"/>
                <w:szCs w:val="24"/>
              </w:rPr>
              <w:t xml:space="preserve">             - 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 xml:space="preserve">складывание и перекладывание спичек с целью составления </w:t>
            </w:r>
            <w:r w:rsidRPr="00CF31B0">
              <w:rPr>
                <w:color w:val="000000"/>
                <w:spacing w:val="-1"/>
                <w:sz w:val="24"/>
                <w:szCs w:val="24"/>
              </w:rPr>
              <w:t>заданных фигур.</w:t>
            </w:r>
          </w:p>
          <w:p w:rsidR="00EA055D" w:rsidRPr="00CF31B0" w:rsidRDefault="00EA055D" w:rsidP="00EA055D">
            <w:pPr>
              <w:shd w:val="clear" w:color="auto" w:fill="FFFFFF"/>
              <w:ind w:firstLine="710"/>
              <w:jc w:val="both"/>
              <w:rPr>
                <w:sz w:val="24"/>
                <w:szCs w:val="24"/>
              </w:rPr>
            </w:pPr>
            <w:r w:rsidRPr="00CF31B0">
              <w:rPr>
                <w:color w:val="000000"/>
                <w:sz w:val="24"/>
                <w:szCs w:val="24"/>
              </w:rPr>
              <w:t xml:space="preserve">     </w:t>
            </w:r>
            <w:r w:rsidRPr="00CF31B0">
              <w:rPr>
                <w:color w:val="000000"/>
                <w:spacing w:val="6"/>
                <w:sz w:val="24"/>
                <w:szCs w:val="24"/>
              </w:rPr>
              <w:t>Совершенствованию воображения способствует работа с изог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>рафами (слова записаны буквами, расположение которых напоми</w:t>
            </w:r>
            <w:r w:rsidRPr="00CF31B0">
              <w:rPr>
                <w:color w:val="000000"/>
                <w:sz w:val="24"/>
                <w:szCs w:val="24"/>
              </w:rPr>
              <w:t>нает изображение того предмета, о котором идет речь) и числогра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>ммы (предмет изображен с помощью чисел).</w:t>
            </w:r>
          </w:p>
          <w:p w:rsidR="00EA055D" w:rsidRPr="00CF31B0" w:rsidRDefault="00EA055D" w:rsidP="00EA055D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CF31B0">
              <w:rPr>
                <w:iCs/>
                <w:color w:val="000000"/>
                <w:spacing w:val="4"/>
                <w:sz w:val="24"/>
                <w:szCs w:val="24"/>
                <w:u w:val="single"/>
              </w:rPr>
              <w:t xml:space="preserve"> Задания, развивающие мышление</w:t>
            </w:r>
          </w:p>
          <w:p w:rsidR="00EA055D" w:rsidRPr="00CF31B0" w:rsidRDefault="00EA055D" w:rsidP="00EA055D">
            <w:pPr>
              <w:shd w:val="clear" w:color="auto" w:fill="FFFFFF"/>
              <w:ind w:firstLine="71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CF31B0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A055D" w:rsidRPr="00CF31B0" w:rsidRDefault="00EA055D" w:rsidP="00EA055D">
            <w:pPr>
              <w:shd w:val="clear" w:color="auto" w:fill="FFFFFF"/>
              <w:ind w:firstLine="710"/>
              <w:jc w:val="both"/>
              <w:rPr>
                <w:sz w:val="24"/>
                <w:szCs w:val="24"/>
              </w:rPr>
            </w:pPr>
            <w:r w:rsidRPr="00CF31B0">
              <w:rPr>
                <w:color w:val="000000"/>
                <w:spacing w:val="1"/>
                <w:sz w:val="24"/>
                <w:szCs w:val="24"/>
              </w:rPr>
              <w:t>Приоритетным направлением обучения в начальной школе яв</w:t>
            </w:r>
            <w:r w:rsidRPr="00CF31B0">
              <w:rPr>
                <w:color w:val="000000"/>
                <w:sz w:val="24"/>
                <w:szCs w:val="24"/>
              </w:rPr>
              <w:t>ляется развитие мышления. С этой целью в рабочих тетрадях при</w:t>
            </w:r>
            <w:r w:rsidRPr="00CF31B0">
              <w:rPr>
                <w:color w:val="000000"/>
                <w:spacing w:val="-2"/>
                <w:sz w:val="24"/>
                <w:szCs w:val="24"/>
              </w:rPr>
              <w:t>ведены задания, которые позволяют на доступном детям материале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 xml:space="preserve"> и на их жизненном опыте строить правильные суждения и прово</w:t>
            </w:r>
            <w:r w:rsidRPr="00CF31B0">
              <w:rPr>
                <w:color w:val="000000"/>
                <w:spacing w:val="-2"/>
                <w:sz w:val="24"/>
                <w:szCs w:val="24"/>
              </w:rPr>
              <w:t xml:space="preserve">дить доказательства без предварительного теоретического освоения </w:t>
            </w:r>
            <w:r w:rsidRPr="00CF31B0">
              <w:rPr>
                <w:color w:val="000000"/>
                <w:sz w:val="24"/>
                <w:szCs w:val="24"/>
              </w:rPr>
      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t>тиями, учатся комбинировать и планировать. Предлагаются задания, направленные на формирование умений работать с алгорит</w:t>
            </w:r>
            <w:r w:rsidRPr="00CF31B0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CF31B0">
              <w:rPr>
                <w:color w:val="000000"/>
                <w:spacing w:val="-1"/>
                <w:sz w:val="24"/>
                <w:szCs w:val="24"/>
              </w:rPr>
              <w:t>мическими предписаниями (шаговое выполнение задания).</w:t>
            </w:r>
          </w:p>
          <w:p w:rsidR="0085108F" w:rsidRDefault="0085108F">
            <w:pPr>
              <w:pStyle w:val="TableParagraph"/>
              <w:spacing w:line="232" w:lineRule="auto"/>
              <w:ind w:left="126" w:right="105" w:firstLine="708"/>
              <w:jc w:val="both"/>
              <w:rPr>
                <w:sz w:val="27"/>
              </w:rPr>
            </w:pPr>
          </w:p>
        </w:tc>
      </w:tr>
      <w:tr w:rsidR="0085108F">
        <w:trPr>
          <w:trHeight w:val="637"/>
        </w:trPr>
        <w:tc>
          <w:tcPr>
            <w:tcW w:w="3644" w:type="dxa"/>
          </w:tcPr>
          <w:p w:rsidR="0085108F" w:rsidRDefault="0085108F">
            <w:pPr>
              <w:pStyle w:val="TableParagraph"/>
              <w:rPr>
                <w:sz w:val="26"/>
              </w:rPr>
            </w:pPr>
          </w:p>
        </w:tc>
        <w:tc>
          <w:tcPr>
            <w:tcW w:w="11056" w:type="dxa"/>
          </w:tcPr>
          <w:p w:rsidR="0085108F" w:rsidRPr="007E6B84" w:rsidRDefault="00B274AF" w:rsidP="007E6B84">
            <w:pPr>
              <w:pStyle w:val="TableParagraph"/>
              <w:spacing w:line="293" w:lineRule="exact"/>
              <w:ind w:left="1625"/>
              <w:rPr>
                <w:sz w:val="27"/>
              </w:rPr>
            </w:pPr>
            <w:r>
              <w:rPr>
                <w:w w:val="110"/>
                <w:sz w:val="27"/>
              </w:rPr>
              <w:t>Условия</w:t>
            </w:r>
            <w:r>
              <w:rPr>
                <w:spacing w:val="20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реализации</w:t>
            </w:r>
            <w:r>
              <w:rPr>
                <w:spacing w:val="16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программы</w:t>
            </w:r>
          </w:p>
        </w:tc>
      </w:tr>
      <w:tr w:rsidR="0085108F">
        <w:trPr>
          <w:trHeight w:val="633"/>
        </w:trPr>
        <w:tc>
          <w:tcPr>
            <w:tcW w:w="3644" w:type="dxa"/>
          </w:tcPr>
          <w:p w:rsidR="0085108F" w:rsidRDefault="00B274AF">
            <w:pPr>
              <w:pStyle w:val="TableParagraph"/>
              <w:spacing w:line="298" w:lineRule="exact"/>
              <w:ind w:left="125"/>
              <w:rPr>
                <w:sz w:val="27"/>
              </w:rPr>
            </w:pPr>
            <w:r>
              <w:rPr>
                <w:w w:val="110"/>
                <w:sz w:val="27"/>
              </w:rPr>
              <w:t>имеется</w:t>
            </w:r>
            <w:r>
              <w:rPr>
                <w:spacing w:val="-5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конкретное</w:t>
            </w:r>
          </w:p>
          <w:p w:rsidR="0085108F" w:rsidRDefault="00B274AF">
            <w:pPr>
              <w:pStyle w:val="TableParagraph"/>
              <w:spacing w:before="11" w:line="304" w:lineRule="exact"/>
              <w:ind w:left="126"/>
              <w:rPr>
                <w:sz w:val="27"/>
              </w:rPr>
            </w:pPr>
            <w:r>
              <w:rPr>
                <w:b/>
                <w:w w:val="105"/>
                <w:sz w:val="27"/>
              </w:rPr>
              <w:t>описание</w:t>
            </w:r>
            <w:r>
              <w:rPr>
                <w:b/>
                <w:spacing w:val="-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необходимых</w:t>
            </w:r>
          </w:p>
        </w:tc>
        <w:tc>
          <w:tcPr>
            <w:tcW w:w="11056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99"/>
              <w:gridCol w:w="6398"/>
              <w:gridCol w:w="2366"/>
            </w:tblGrid>
            <w:tr w:rsidR="00EA055D" w:rsidRPr="00CF31B0" w:rsidTr="00F8751D">
              <w:trPr>
                <w:trHeight w:val="120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A055D" w:rsidRPr="00CF31B0" w:rsidRDefault="00EA055D" w:rsidP="00F8751D">
                  <w:pPr>
                    <w:adjustRightIn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F31B0">
                    <w:rPr>
                      <w:b/>
                      <w:i/>
                      <w:sz w:val="24"/>
                      <w:szCs w:val="24"/>
                    </w:rPr>
                    <w:t>№</w:t>
                  </w:r>
                </w:p>
                <w:p w:rsidR="00EA055D" w:rsidRPr="00CF31B0" w:rsidRDefault="00EA055D" w:rsidP="00F8751D">
                  <w:pPr>
                    <w:adjustRightIn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F31B0">
                    <w:rPr>
                      <w:b/>
                      <w:i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A055D" w:rsidRPr="00CF31B0" w:rsidRDefault="00EA055D" w:rsidP="00F8751D">
                  <w:pPr>
                    <w:adjustRightIn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F31B0">
                    <w:rPr>
                      <w:b/>
                      <w:i/>
                      <w:sz w:val="24"/>
                      <w:szCs w:val="24"/>
                    </w:rPr>
                    <w:t>Автор, год издания</w:t>
                  </w:r>
                </w:p>
                <w:p w:rsidR="00EA055D" w:rsidRPr="00CF31B0" w:rsidRDefault="00EA055D" w:rsidP="00F8751D">
                  <w:pPr>
                    <w:adjustRightIn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F31B0">
                    <w:rPr>
                      <w:b/>
                      <w:i/>
                      <w:sz w:val="24"/>
                      <w:szCs w:val="24"/>
                    </w:rPr>
                    <w:t>Название пособия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A055D" w:rsidRPr="00CF31B0" w:rsidRDefault="00EA055D" w:rsidP="00F8751D">
                  <w:pPr>
                    <w:adjustRightInd w:val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CF31B0">
                    <w:rPr>
                      <w:b/>
                      <w:i/>
                      <w:sz w:val="24"/>
                      <w:szCs w:val="24"/>
                    </w:rPr>
                    <w:t>Вид пособия</w:t>
                  </w:r>
                </w:p>
              </w:tc>
            </w:tr>
            <w:tr w:rsidR="00EA055D" w:rsidRPr="00CF31B0" w:rsidTr="00F8751D">
              <w:trPr>
                <w:trHeight w:val="120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F31B0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F31B0">
                    <w:rPr>
                      <w:sz w:val="24"/>
                      <w:szCs w:val="24"/>
                    </w:rPr>
                    <w:t>Холодова О.</w:t>
                  </w:r>
                  <w:r>
                    <w:rPr>
                      <w:sz w:val="24"/>
                      <w:szCs w:val="24"/>
                    </w:rPr>
                    <w:t>А.</w:t>
                  </w:r>
                  <w:r w:rsidRPr="00CF31B0">
                    <w:rPr>
                      <w:sz w:val="24"/>
                      <w:szCs w:val="24"/>
                    </w:rPr>
                    <w:t>,</w:t>
                  </w:r>
                  <w:r w:rsidRPr="00CF31B0">
                    <w:rPr>
                      <w:bCs/>
                      <w:spacing w:val="-3"/>
                      <w:sz w:val="24"/>
                      <w:szCs w:val="24"/>
                    </w:rPr>
                    <w:t>.</w:t>
                  </w:r>
                  <w:r w:rsidRPr="00CF31B0">
                    <w:rPr>
                      <w:sz w:val="24"/>
                      <w:szCs w:val="24"/>
                    </w:rPr>
                    <w:t xml:space="preserve"> «Юным умникам и умницам: Задания по развитию познавательных способностей </w:t>
                  </w:r>
                  <w:r>
                    <w:rPr>
                      <w:sz w:val="24"/>
                      <w:szCs w:val="24"/>
                    </w:rPr>
                    <w:t>(7-8</w:t>
                  </w:r>
                  <w:r w:rsidRPr="00CF31B0">
                    <w:rPr>
                      <w:sz w:val="24"/>
                      <w:szCs w:val="24"/>
                    </w:rPr>
                    <w:t xml:space="preserve"> лет)»</w:t>
                  </w:r>
                  <w:r>
                    <w:rPr>
                      <w:sz w:val="24"/>
                      <w:szCs w:val="24"/>
                    </w:rPr>
                    <w:t>. -</w:t>
                  </w:r>
                  <w:r w:rsidRPr="00CF31B0">
                    <w:rPr>
                      <w:sz w:val="24"/>
                      <w:szCs w:val="24"/>
                    </w:rPr>
                    <w:t xml:space="preserve"> Москва</w:t>
                  </w:r>
                  <w:r w:rsidRPr="00CF31B0">
                    <w:rPr>
                      <w:bCs/>
                      <w:spacing w:val="-3"/>
                      <w:sz w:val="24"/>
                      <w:szCs w:val="24"/>
                    </w:rPr>
                    <w:t>: РОСТ книга, 20</w:t>
                  </w:r>
                  <w:r>
                    <w:rPr>
                      <w:bCs/>
                      <w:spacing w:val="-3"/>
                      <w:sz w:val="24"/>
                      <w:szCs w:val="24"/>
                    </w:rPr>
                    <w:t>14. – 280 с.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CF31B0">
                    <w:rPr>
                      <w:sz w:val="24"/>
                      <w:szCs w:val="24"/>
                    </w:rPr>
                    <w:t>Методическое пособие для 2 класса</w:t>
                  </w:r>
                </w:p>
              </w:tc>
            </w:tr>
            <w:tr w:rsidR="00EA055D" w:rsidRPr="00CF31B0" w:rsidTr="00F8751D">
              <w:trPr>
                <w:trHeight w:val="120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CF31B0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jc w:val="both"/>
                    <w:rPr>
                      <w:sz w:val="24"/>
                      <w:szCs w:val="24"/>
                    </w:rPr>
                  </w:pPr>
                  <w:r w:rsidRPr="00CF31B0">
                    <w:rPr>
                      <w:sz w:val="24"/>
                      <w:szCs w:val="24"/>
                    </w:rPr>
                    <w:t xml:space="preserve"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</w:t>
                  </w:r>
                  <w:r w:rsidRPr="00CF31B0">
                    <w:rPr>
                      <w:sz w:val="24"/>
                      <w:szCs w:val="24"/>
                    </w:rPr>
                    <w:lastRenderedPageBreak/>
                    <w:t>223 с. – (Стандарты второго поколения)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jc w:val="both"/>
                    <w:rPr>
                      <w:sz w:val="24"/>
                      <w:szCs w:val="24"/>
                    </w:rPr>
                  </w:pPr>
                  <w:r w:rsidRPr="00CF31B0">
                    <w:rPr>
                      <w:sz w:val="24"/>
                      <w:szCs w:val="24"/>
                    </w:rPr>
                    <w:lastRenderedPageBreak/>
                    <w:t>Пособие для учителя</w:t>
                  </w:r>
                </w:p>
              </w:tc>
            </w:tr>
            <w:tr w:rsidR="00EA055D" w:rsidRPr="00CF31B0" w:rsidTr="00F8751D">
              <w:trPr>
                <w:trHeight w:val="120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3</w:t>
                  </w:r>
                  <w:r w:rsidRPr="00CF31B0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jc w:val="both"/>
                    <w:rPr>
                      <w:sz w:val="24"/>
                      <w:szCs w:val="24"/>
                    </w:rPr>
                  </w:pPr>
                  <w:r w:rsidRPr="00CF31B0">
                    <w:rPr>
                      <w:sz w:val="24"/>
                      <w:szCs w:val="24"/>
                    </w:rPr>
                    <w:t>Оценка достижения планируемых результатов в начальной школе [Текст]: система заданий. В 2-х ч. Ч.1. / М.Ю. Демидова  [ и др.]; под ред. Г.С. Ковалевой, О.Б. Логиновой. - 2 – е изд. – М.: Просвещение, 2010. – 215 с. – (Стандарты второго поколения)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jc w:val="both"/>
                    <w:rPr>
                      <w:sz w:val="24"/>
                      <w:szCs w:val="24"/>
                    </w:rPr>
                  </w:pPr>
                  <w:r w:rsidRPr="00CF31B0">
                    <w:rPr>
                      <w:sz w:val="24"/>
                      <w:szCs w:val="24"/>
                    </w:rPr>
                    <w:t>Пособие для учителя</w:t>
                  </w:r>
                </w:p>
              </w:tc>
            </w:tr>
            <w:tr w:rsidR="00EA055D" w:rsidRPr="00CF31B0" w:rsidTr="00F8751D">
              <w:trPr>
                <w:trHeight w:val="120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CF31B0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jc w:val="both"/>
                    <w:rPr>
                      <w:sz w:val="24"/>
                      <w:szCs w:val="24"/>
                    </w:rPr>
                  </w:pPr>
                  <w:r w:rsidRPr="00CF31B0">
                    <w:rPr>
                      <w:sz w:val="24"/>
                      <w:szCs w:val="24"/>
                    </w:rPr>
                    <w:t>Как проектировать универсальные учебные действия в начальной школе [Текст]: от действия к мысли : пособие для учителя / А.Г. Асмолов [ и др.]; под ред. А.Г. Асмолова. -2 –е изд. – М.: Просвещение, 2010. – 152 с. – (Стандарты второго поколения)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055D" w:rsidRPr="00CF31B0" w:rsidRDefault="00EA055D" w:rsidP="00F8751D">
                  <w:pPr>
                    <w:jc w:val="both"/>
                    <w:rPr>
                      <w:sz w:val="24"/>
                      <w:szCs w:val="24"/>
                    </w:rPr>
                  </w:pPr>
                  <w:r w:rsidRPr="00CF31B0">
                    <w:rPr>
                      <w:sz w:val="24"/>
                      <w:szCs w:val="24"/>
                    </w:rPr>
                    <w:t>Пособие для учителя</w:t>
                  </w:r>
                </w:p>
              </w:tc>
            </w:tr>
          </w:tbl>
          <w:p w:rsidR="0085108F" w:rsidRDefault="0085108F" w:rsidP="00EA055D">
            <w:pPr>
              <w:pStyle w:val="TableParagraph"/>
              <w:spacing w:before="6" w:line="309" w:lineRule="exact"/>
              <w:rPr>
                <w:sz w:val="27"/>
              </w:rPr>
            </w:pPr>
          </w:p>
        </w:tc>
      </w:tr>
    </w:tbl>
    <w:p w:rsidR="0085108F" w:rsidRDefault="0085108F">
      <w:pPr>
        <w:spacing w:line="309" w:lineRule="exact"/>
        <w:rPr>
          <w:sz w:val="27"/>
        </w:rPr>
        <w:sectPr w:rsidR="0085108F">
          <w:pgSz w:w="16840" w:h="11900" w:orient="landscape"/>
          <w:pgMar w:top="1100" w:right="500" w:bottom="280" w:left="1400" w:header="708" w:footer="0" w:gutter="0"/>
          <w:cols w:space="720"/>
        </w:sectPr>
      </w:pPr>
    </w:p>
    <w:p w:rsidR="0085108F" w:rsidRDefault="00D745CD">
      <w:pPr>
        <w:pStyle w:val="a3"/>
        <w:spacing w:before="1"/>
        <w:rPr>
          <w:sz w:val="14"/>
        </w:rPr>
      </w:pPr>
      <w:r w:rsidRPr="00D745CD">
        <w:lastRenderedPageBreak/>
        <w:pict>
          <v:line id="_x0000_s2050" style="position:absolute;z-index:-16641536;mso-position-horizontal-relative:page;mso-position-vertical-relative:page" from="265.45pt,388.25pt" to="461.55pt,388.25pt" strokecolor="#343434" strokeweight=".25403mm">
            <w10:wrap anchorx="page" anchory="page"/>
          </v:line>
        </w:pict>
      </w:r>
    </w:p>
    <w:tbl>
      <w:tblPr>
        <w:tblStyle w:val="TableNormal"/>
        <w:tblW w:w="0" w:type="auto"/>
        <w:tblInd w:w="13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644"/>
        <w:gridCol w:w="11051"/>
      </w:tblGrid>
      <w:tr w:rsidR="0085108F">
        <w:trPr>
          <w:trHeight w:val="1933"/>
        </w:trPr>
        <w:tc>
          <w:tcPr>
            <w:tcW w:w="3644" w:type="dxa"/>
          </w:tcPr>
          <w:p w:rsidR="0085108F" w:rsidRDefault="00B274AF">
            <w:pPr>
              <w:pStyle w:val="TableParagraph"/>
              <w:ind w:left="119" w:firstLine="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материально-технических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 для реализации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1051" w:type="dxa"/>
          </w:tcPr>
          <w:p w:rsidR="0085108F" w:rsidRDefault="00B274AF">
            <w:pPr>
              <w:pStyle w:val="TableParagraph"/>
              <w:numPr>
                <w:ilvl w:val="0"/>
                <w:numId w:val="3"/>
              </w:numPr>
              <w:tabs>
                <w:tab w:val="left" w:pos="453"/>
              </w:tabs>
              <w:spacing w:line="305" w:lineRule="exact"/>
              <w:ind w:hanging="331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2.4.4.3172-14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«Санитарно-</w:t>
            </w:r>
          </w:p>
          <w:p w:rsidR="0085108F" w:rsidRDefault="00B274AF">
            <w:pPr>
              <w:pStyle w:val="TableParagraph"/>
              <w:tabs>
                <w:tab w:val="left" w:pos="4359"/>
                <w:tab w:val="left" w:pos="4695"/>
                <w:tab w:val="left" w:pos="6289"/>
                <w:tab w:val="left" w:pos="7983"/>
                <w:tab w:val="left" w:pos="10026"/>
              </w:tabs>
              <w:ind w:left="122" w:right="116"/>
              <w:rPr>
                <w:sz w:val="28"/>
              </w:rPr>
            </w:pPr>
            <w:r>
              <w:rPr>
                <w:sz w:val="28"/>
              </w:rPr>
              <w:t>эпидемиологические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устройству,</w:t>
            </w:r>
            <w:r>
              <w:rPr>
                <w:sz w:val="28"/>
              </w:rPr>
              <w:tab/>
              <w:t>содержанию</w:t>
            </w:r>
            <w:r>
              <w:rPr>
                <w:sz w:val="28"/>
              </w:rPr>
              <w:tab/>
              <w:t>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режима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  <w:p w:rsidR="007E6B84" w:rsidRPr="007E6B84" w:rsidRDefault="007E6B84" w:rsidP="007E6B84">
            <w:pPr>
              <w:pStyle w:val="TableParagraph"/>
              <w:numPr>
                <w:ilvl w:val="0"/>
                <w:numId w:val="3"/>
              </w:numPr>
              <w:tabs>
                <w:tab w:val="left" w:pos="400"/>
              </w:tabs>
              <w:spacing w:line="316" w:lineRule="exact"/>
              <w:ind w:left="399" w:hanging="280"/>
              <w:rPr>
                <w:sz w:val="28"/>
              </w:rPr>
            </w:pPr>
            <w:r>
              <w:rPr>
                <w:sz w:val="28"/>
              </w:rPr>
              <w:t>Мультимедийное о</w:t>
            </w:r>
            <w:r w:rsidR="00B274AF">
              <w:rPr>
                <w:sz w:val="28"/>
              </w:rPr>
              <w:t>борудование</w:t>
            </w:r>
          </w:p>
          <w:p w:rsidR="007E6B84" w:rsidRPr="007E6B84" w:rsidRDefault="007E6B84" w:rsidP="007E6B84">
            <w:pPr>
              <w:pStyle w:val="TableParagraph"/>
              <w:tabs>
                <w:tab w:val="left" w:pos="400"/>
              </w:tabs>
              <w:spacing w:line="316" w:lineRule="exact"/>
              <w:ind w:left="399"/>
              <w:rPr>
                <w:sz w:val="28"/>
              </w:rPr>
            </w:pPr>
          </w:p>
        </w:tc>
      </w:tr>
      <w:tr w:rsidR="0085108F">
        <w:trPr>
          <w:trHeight w:val="1794"/>
        </w:trPr>
        <w:tc>
          <w:tcPr>
            <w:tcW w:w="3644" w:type="dxa"/>
          </w:tcPr>
          <w:p w:rsidR="0085108F" w:rsidRDefault="00B274AF">
            <w:pPr>
              <w:pStyle w:val="TableParagraph"/>
              <w:spacing w:line="298" w:lineRule="exact"/>
              <w:ind w:left="12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прописаны</w:t>
            </w:r>
            <w:r>
              <w:rPr>
                <w:b/>
                <w:sz w:val="28"/>
              </w:rPr>
              <w:t xml:space="preserve"> 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обоснованы</w:t>
            </w:r>
          </w:p>
          <w:p w:rsidR="0085108F" w:rsidRDefault="00B274AF">
            <w:pPr>
              <w:pStyle w:val="TableParagraph"/>
              <w:spacing w:line="242" w:lineRule="auto"/>
              <w:ind w:left="117" w:right="168" w:hanging="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требования</w:t>
            </w:r>
            <w:r>
              <w:rPr>
                <w:b/>
                <w:spacing w:val="4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</w:t>
            </w:r>
            <w:r>
              <w:rPr>
                <w:b/>
                <w:spacing w:val="3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подготовке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</w:p>
        </w:tc>
        <w:tc>
          <w:tcPr>
            <w:tcW w:w="11051" w:type="dxa"/>
          </w:tcPr>
          <w:p w:rsidR="0085108F" w:rsidRDefault="0085108F">
            <w:pPr>
              <w:pStyle w:val="TableParagraph"/>
              <w:ind w:left="118" w:right="111" w:firstLine="3"/>
              <w:jc w:val="both"/>
              <w:rPr>
                <w:sz w:val="28"/>
              </w:rPr>
            </w:pPr>
          </w:p>
        </w:tc>
      </w:tr>
      <w:tr w:rsidR="0085108F">
        <w:trPr>
          <w:trHeight w:val="3095"/>
        </w:trPr>
        <w:tc>
          <w:tcPr>
            <w:tcW w:w="3644" w:type="dxa"/>
          </w:tcPr>
          <w:p w:rsidR="0085108F" w:rsidRDefault="00B274AF">
            <w:pPr>
              <w:pStyle w:val="TableParagraph"/>
              <w:spacing w:line="305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обоснованы</w:t>
            </w:r>
          </w:p>
          <w:p w:rsidR="0085108F" w:rsidRDefault="00B274AF">
            <w:pPr>
              <w:pStyle w:val="TableParagraph"/>
              <w:ind w:left="117" w:right="328"/>
              <w:rPr>
                <w:sz w:val="28"/>
              </w:rPr>
            </w:pPr>
            <w:r>
              <w:rPr>
                <w:b/>
                <w:sz w:val="28"/>
              </w:rPr>
              <w:t>возможные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(сетевая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дистанционное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обучение,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очно-заочное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11051" w:type="dxa"/>
          </w:tcPr>
          <w:p w:rsidR="0085108F" w:rsidRDefault="00B274AF">
            <w:pPr>
              <w:pStyle w:val="TableParagraph"/>
              <w:spacing w:before="192"/>
              <w:ind w:left="119" w:right="98" w:firstLine="1"/>
              <w:jc w:val="both"/>
              <w:rPr>
                <w:sz w:val="28"/>
              </w:rPr>
            </w:pPr>
            <w:r>
              <w:rPr>
                <w:sz w:val="28"/>
              </w:rPr>
              <w:t>Возможно обучение по программе в дистанционном формате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Zoom,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 w:color="0C0CFB"/>
              </w:rPr>
              <w:t>httдs://vk.com/</w:t>
            </w:r>
            <w:r>
              <w:rPr>
                <w:sz w:val="28"/>
              </w:rPr>
              <w:t>).</w:t>
            </w:r>
          </w:p>
          <w:p w:rsidR="0085108F" w:rsidRDefault="0085108F">
            <w:pPr>
              <w:pStyle w:val="TableParagraph"/>
              <w:spacing w:before="10"/>
              <w:rPr>
                <w:sz w:val="27"/>
              </w:rPr>
            </w:pPr>
          </w:p>
          <w:p w:rsidR="0085108F" w:rsidRDefault="0085108F">
            <w:pPr>
              <w:pStyle w:val="TableParagraph"/>
              <w:ind w:left="120"/>
              <w:jc w:val="both"/>
              <w:rPr>
                <w:sz w:val="28"/>
              </w:rPr>
            </w:pPr>
          </w:p>
        </w:tc>
      </w:tr>
      <w:tr w:rsidR="0085108F">
        <w:trPr>
          <w:trHeight w:val="1919"/>
        </w:trPr>
        <w:tc>
          <w:tcPr>
            <w:tcW w:w="3644" w:type="dxa"/>
          </w:tcPr>
          <w:p w:rsidR="0085108F" w:rsidRDefault="00B274AF">
            <w:pPr>
              <w:pStyle w:val="TableParagraph"/>
              <w:spacing w:line="29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предусмотрена</w:t>
            </w:r>
          </w:p>
          <w:p w:rsidR="0085108F" w:rsidRDefault="00B274AF">
            <w:pPr>
              <w:pStyle w:val="TableParagraph"/>
              <w:ind w:left="117" w:right="168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маршрутов</w:t>
            </w:r>
            <w:r>
              <w:rPr>
                <w:b/>
                <w:spacing w:val="2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освоения</w:t>
            </w:r>
          </w:p>
          <w:p w:rsidR="0085108F" w:rsidRDefault="00B274AF">
            <w:pPr>
              <w:pStyle w:val="TableParagraph"/>
              <w:spacing w:before="1" w:line="313" w:lineRule="exact"/>
              <w:ind w:left="120"/>
              <w:rPr>
                <w:sz w:val="28"/>
              </w:rPr>
            </w:pPr>
            <w:r>
              <w:rPr>
                <w:w w:val="105"/>
                <w:sz w:val="28"/>
              </w:rPr>
              <w:t>программы</w:t>
            </w:r>
          </w:p>
        </w:tc>
        <w:tc>
          <w:tcPr>
            <w:tcW w:w="11051" w:type="dxa"/>
          </w:tcPr>
          <w:p w:rsidR="0085108F" w:rsidRDefault="0085108F">
            <w:pPr>
              <w:pStyle w:val="TableParagraph"/>
              <w:tabs>
                <w:tab w:val="left" w:pos="3771"/>
                <w:tab w:val="left" w:pos="4379"/>
                <w:tab w:val="left" w:pos="6222"/>
                <w:tab w:val="left" w:pos="7456"/>
                <w:tab w:val="left" w:pos="8709"/>
              </w:tabs>
              <w:spacing w:before="9" w:line="235" w:lineRule="auto"/>
              <w:ind w:left="120" w:right="91" w:firstLine="1"/>
              <w:rPr>
                <w:sz w:val="28"/>
              </w:rPr>
            </w:pPr>
          </w:p>
        </w:tc>
      </w:tr>
    </w:tbl>
    <w:p w:rsidR="0085108F" w:rsidRDefault="0085108F">
      <w:pPr>
        <w:spacing w:line="235" w:lineRule="auto"/>
        <w:rPr>
          <w:sz w:val="28"/>
        </w:rPr>
        <w:sectPr w:rsidR="0085108F">
          <w:pgSz w:w="16840" w:h="11900" w:orient="landscape"/>
          <w:pgMar w:top="1100" w:right="500" w:bottom="280" w:left="1400" w:header="699" w:footer="0" w:gutter="0"/>
          <w:cols w:space="720"/>
        </w:sectPr>
      </w:pPr>
    </w:p>
    <w:p w:rsidR="0085108F" w:rsidRDefault="0085108F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648"/>
        <w:gridCol w:w="11050"/>
      </w:tblGrid>
      <w:tr w:rsidR="0085108F">
        <w:trPr>
          <w:trHeight w:val="325"/>
        </w:trPr>
        <w:tc>
          <w:tcPr>
            <w:tcW w:w="14698" w:type="dxa"/>
            <w:gridSpan w:val="2"/>
          </w:tcPr>
          <w:p w:rsidR="0085108F" w:rsidRDefault="00B274AF">
            <w:pPr>
              <w:pStyle w:val="TableParagraph"/>
              <w:spacing w:line="306" w:lineRule="exact"/>
              <w:ind w:left="568" w:right="549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Список информационных</w:t>
            </w:r>
            <w:r>
              <w:rPr>
                <w:spacing w:val="-12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ресурсов</w:t>
            </w:r>
          </w:p>
        </w:tc>
      </w:tr>
      <w:tr w:rsidR="0085108F">
        <w:trPr>
          <w:trHeight w:val="7391"/>
        </w:trPr>
        <w:tc>
          <w:tcPr>
            <w:tcW w:w="3648" w:type="dxa"/>
          </w:tcPr>
          <w:p w:rsidR="0085108F" w:rsidRDefault="00B274AF">
            <w:pPr>
              <w:pStyle w:val="TableParagraph"/>
              <w:spacing w:line="249" w:lineRule="auto"/>
              <w:ind w:left="122" w:right="152" w:hanging="1"/>
              <w:rPr>
                <w:sz w:val="27"/>
              </w:rPr>
            </w:pPr>
            <w:r>
              <w:rPr>
                <w:b/>
                <w:w w:val="105"/>
                <w:sz w:val="27"/>
              </w:rPr>
              <w:t>должен</w:t>
            </w:r>
            <w:r>
              <w:rPr>
                <w:b/>
                <w:spacing w:val="8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содержать</w:t>
            </w:r>
            <w:r>
              <w:rPr>
                <w:b/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различные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информационные</w:t>
            </w:r>
            <w:r>
              <w:rPr>
                <w:b/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ресурсы,</w:t>
            </w:r>
            <w:r>
              <w:rPr>
                <w:spacing w:val="1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том</w:t>
            </w:r>
            <w:r>
              <w:rPr>
                <w:spacing w:val="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числе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1"/>
                <w:w w:val="90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электронные,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образовательные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ресурсы,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ресурсы</w:t>
            </w:r>
            <w:r>
              <w:rPr>
                <w:spacing w:val="2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сети</w:t>
            </w:r>
            <w:r>
              <w:rPr>
                <w:spacing w:val="1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Интернет</w:t>
            </w:r>
          </w:p>
          <w:p w:rsidR="0085108F" w:rsidRDefault="0085108F">
            <w:pPr>
              <w:pStyle w:val="TableParagraph"/>
              <w:spacing w:before="8"/>
              <w:rPr>
                <w:sz w:val="25"/>
              </w:rPr>
            </w:pPr>
          </w:p>
          <w:p w:rsidR="0085108F" w:rsidRDefault="00B274AF">
            <w:pPr>
              <w:pStyle w:val="TableParagraph"/>
              <w:spacing w:line="249" w:lineRule="auto"/>
              <w:ind w:left="125" w:right="520" w:firstLine="1"/>
              <w:rPr>
                <w:sz w:val="27"/>
              </w:rPr>
            </w:pPr>
            <w:r>
              <w:rPr>
                <w:w w:val="110"/>
                <w:sz w:val="27"/>
              </w:rPr>
              <w:t>список литературы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и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информационных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ресурсов составлен для</w:t>
            </w:r>
            <w:r>
              <w:rPr>
                <w:spacing w:val="-72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разных</w:t>
            </w:r>
            <w:r>
              <w:rPr>
                <w:spacing w:val="16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категорий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участников</w:t>
            </w:r>
            <w:r>
              <w:rPr>
                <w:spacing w:val="5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реализации</w:t>
            </w:r>
            <w:r>
              <w:rPr>
                <w:spacing w:val="-72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программы: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педагога,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родителеи</w:t>
            </w:r>
            <w:r>
              <w:rPr>
                <w:spacing w:val="16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или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обучающихся.</w:t>
            </w:r>
          </w:p>
          <w:p w:rsidR="0085108F" w:rsidRDefault="0085108F">
            <w:pPr>
              <w:pStyle w:val="TableParagraph"/>
              <w:spacing w:before="5"/>
              <w:rPr>
                <w:sz w:val="27"/>
              </w:rPr>
            </w:pPr>
          </w:p>
          <w:p w:rsidR="0085108F" w:rsidRDefault="00B274AF">
            <w:pPr>
              <w:pStyle w:val="TableParagraph"/>
              <w:spacing w:before="1" w:line="247" w:lineRule="auto"/>
              <w:ind w:left="125" w:right="671" w:firstLine="1"/>
              <w:rPr>
                <w:sz w:val="27"/>
              </w:rPr>
            </w:pPr>
            <w:r>
              <w:rPr>
                <w:w w:val="110"/>
                <w:sz w:val="27"/>
              </w:rPr>
              <w:t>оформление</w:t>
            </w:r>
            <w:r>
              <w:rPr>
                <w:spacing w:val="13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списка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литературы</w:t>
            </w:r>
            <w:r>
              <w:rPr>
                <w:spacing w:val="12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должно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соответствовать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современным</w:t>
            </w:r>
            <w:r>
              <w:rPr>
                <w:spacing w:val="1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требованиям</w:t>
            </w:r>
            <w:r>
              <w:rPr>
                <w:spacing w:val="14"/>
                <w:w w:val="110"/>
                <w:sz w:val="27"/>
              </w:rPr>
              <w:t xml:space="preserve"> </w:t>
            </w:r>
            <w:r>
              <w:rPr>
                <w:w w:val="110"/>
                <w:sz w:val="27"/>
              </w:rPr>
              <w:t>(ГОСТ Р</w:t>
            </w:r>
          </w:p>
          <w:p w:rsidR="0085108F" w:rsidRDefault="00B274AF">
            <w:pPr>
              <w:pStyle w:val="TableParagraph"/>
              <w:spacing w:before="4"/>
              <w:ind w:left="126"/>
              <w:rPr>
                <w:sz w:val="27"/>
              </w:rPr>
            </w:pPr>
            <w:r>
              <w:rPr>
                <w:sz w:val="27"/>
              </w:rPr>
              <w:t>7.0.100-2018)</w:t>
            </w:r>
          </w:p>
        </w:tc>
        <w:tc>
          <w:tcPr>
            <w:tcW w:w="11050" w:type="dxa"/>
          </w:tcPr>
          <w:p w:rsidR="001A609C" w:rsidRDefault="001A609C" w:rsidP="001A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Учебно-методическая литература для учителя</w:t>
            </w:r>
          </w:p>
          <w:p w:rsidR="001A609C" w:rsidRDefault="001A609C" w:rsidP="001A609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Российской Федерации «Об образовании» от 10 июля 1992 г. (с изменениями и дополнениями, принятыми в 2010г.).</w:t>
            </w:r>
          </w:p>
          <w:p w:rsidR="001A609C" w:rsidRDefault="001A609C" w:rsidP="001A609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 основного общего образования [Утвержден приказом Министерства образования и науки РФ от 17 декабря2010г. №1897</w:t>
            </w:r>
            <w:r>
              <w:rPr>
                <w:sz w:val="28"/>
                <w:szCs w:val="28"/>
                <w:lang w:val="en-US"/>
              </w:rPr>
              <w:t>]</w:t>
            </w:r>
            <w:r>
              <w:rPr>
                <w:sz w:val="28"/>
                <w:szCs w:val="28"/>
              </w:rPr>
              <w:t>.</w:t>
            </w:r>
          </w:p>
          <w:p w:rsidR="001A609C" w:rsidRDefault="001A609C" w:rsidP="001A609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Д.В. Внеурочная деятельность школьников: методический конструктор: пособие для учителя / Д.В.Григорьев, П.В. Степанов. - М.: Просвещение, 2010.- 223 с. – (Стандарты второго поколения).</w:t>
            </w:r>
          </w:p>
          <w:p w:rsidR="001A609C" w:rsidRDefault="001A609C" w:rsidP="001A609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достижения планируемых результатов в начальной школе: система заданий. В 2-х ч./ М.Ю.Демидова; под ред. Г.С.Ковалевой, О.Б.Логиновой. – 2 –е изд. – М.: Просвещение, 2010. – 215 с. – ( стандарты второго поколения).</w:t>
            </w:r>
          </w:p>
          <w:p w:rsidR="001A609C" w:rsidRDefault="001A609C" w:rsidP="001A609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проектировать универсальные учебные действия в начальной школе: от действия к мысли: пособие для учителя/ А.Г.Асмолов; под ред. А.Г.Асмолова. – 2 – е изд. – М.: Просвещение, 2010. – 152 с. – (Стандарты второго поколения).</w:t>
            </w:r>
          </w:p>
          <w:p w:rsidR="001A609C" w:rsidRDefault="001A609C" w:rsidP="001A609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Нежинская О.Ю. Занимательные материалы для развития логического мышления. Волгоград. 2004г.</w:t>
            </w:r>
          </w:p>
          <w:p w:rsidR="001A609C" w:rsidRDefault="001A609C" w:rsidP="001A609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Никольская И.Л. Гимнастика для ума. Москва, «Экзамен», 2009г.</w:t>
            </w:r>
          </w:p>
          <w:p w:rsidR="001A609C" w:rsidRDefault="001A609C" w:rsidP="001A609C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Н.Д. Мир логики. Развивающие занятия для начальной школы. Ростов-наДону.2008г.</w:t>
            </w:r>
          </w:p>
          <w:p w:rsidR="001A609C" w:rsidRDefault="001A609C" w:rsidP="001A609C">
            <w:pPr>
              <w:rPr>
                <w:sz w:val="28"/>
                <w:szCs w:val="28"/>
              </w:rPr>
            </w:pPr>
          </w:p>
          <w:p w:rsidR="001A609C" w:rsidRDefault="001A609C" w:rsidP="001A60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 для учащихся</w:t>
            </w:r>
          </w:p>
          <w:p w:rsidR="001A609C" w:rsidRDefault="001A609C" w:rsidP="001A609C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Савенков А.И.Маленький исследователь: развитие логического мышления для детей 6-7 лет. Ярославль. Академия развития. 2010г. </w:t>
            </w:r>
          </w:p>
          <w:p w:rsidR="001A609C" w:rsidRDefault="001A609C" w:rsidP="001A609C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 А.И. Маленький исследователь: развитие логического мышления для детей 7-8 лет. Ярославль. Академия развития.2010г.</w:t>
            </w:r>
          </w:p>
          <w:p w:rsidR="001A609C" w:rsidRDefault="001A609C" w:rsidP="001A609C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 А.И. Маленький исследователь: развитие творческого мышления для детей 9-10 лет. Ярославль. Академия развития. 2010г.</w:t>
            </w:r>
          </w:p>
          <w:p w:rsidR="001A609C" w:rsidRPr="000B2F7E" w:rsidRDefault="001A609C" w:rsidP="001A609C">
            <w:pPr>
              <w:widowControl/>
              <w:numPr>
                <w:ilvl w:val="0"/>
                <w:numId w:val="20"/>
              </w:numPr>
              <w:suppressAutoHyphens/>
              <w:autoSpaceDE/>
              <w:autoSpaceDN/>
              <w:ind w:left="0"/>
              <w:rPr>
                <w:sz w:val="28"/>
                <w:szCs w:val="28"/>
              </w:rPr>
            </w:pPr>
            <w:r w:rsidRPr="000B2F7E">
              <w:rPr>
                <w:sz w:val="28"/>
                <w:szCs w:val="28"/>
              </w:rPr>
              <w:t xml:space="preserve">Холодова О.А. Юным умникам и умницам, </w:t>
            </w:r>
            <w:r>
              <w:rPr>
                <w:sz w:val="28"/>
                <w:szCs w:val="28"/>
              </w:rPr>
              <w:t>рабочая тетрадь в 2-х ч. Москва. «Рост», 2015</w:t>
            </w:r>
            <w:r w:rsidRPr="000B2F7E">
              <w:rPr>
                <w:sz w:val="28"/>
                <w:szCs w:val="28"/>
              </w:rPr>
              <w:t>г.</w:t>
            </w:r>
          </w:p>
          <w:p w:rsidR="001A609C" w:rsidRDefault="001A609C" w:rsidP="001A609C">
            <w:pPr>
              <w:rPr>
                <w:sz w:val="28"/>
                <w:szCs w:val="28"/>
              </w:rPr>
            </w:pPr>
          </w:p>
          <w:p w:rsidR="0085108F" w:rsidRDefault="0085108F">
            <w:pPr>
              <w:pStyle w:val="TableParagraph"/>
              <w:spacing w:before="1"/>
              <w:ind w:left="3313" w:right="3308"/>
              <w:jc w:val="center"/>
              <w:rPr>
                <w:sz w:val="27"/>
              </w:rPr>
            </w:pPr>
          </w:p>
        </w:tc>
      </w:tr>
    </w:tbl>
    <w:p w:rsidR="0085108F" w:rsidRDefault="0085108F">
      <w:pPr>
        <w:jc w:val="center"/>
        <w:rPr>
          <w:sz w:val="27"/>
        </w:rPr>
        <w:sectPr w:rsidR="0085108F">
          <w:pgSz w:w="16840" w:h="11900" w:orient="landscape"/>
          <w:pgMar w:top="1100" w:right="500" w:bottom="280" w:left="1400" w:header="708" w:footer="0" w:gutter="0"/>
          <w:cols w:space="720"/>
        </w:sectPr>
      </w:pPr>
    </w:p>
    <w:p w:rsidR="0085108F" w:rsidRDefault="0085108F">
      <w:pPr>
        <w:pStyle w:val="a3"/>
        <w:rPr>
          <w:sz w:val="20"/>
        </w:rPr>
      </w:pPr>
    </w:p>
    <w:p w:rsidR="0085108F" w:rsidRDefault="0085108F">
      <w:pPr>
        <w:pStyle w:val="a3"/>
        <w:spacing w:before="8"/>
        <w:rPr>
          <w:sz w:val="26"/>
        </w:rPr>
      </w:pPr>
    </w:p>
    <w:p w:rsidR="0085108F" w:rsidRDefault="00B274AF">
      <w:pPr>
        <w:spacing w:before="67"/>
        <w:ind w:left="530" w:right="516"/>
        <w:jc w:val="center"/>
        <w:rPr>
          <w:sz w:val="24"/>
        </w:rPr>
      </w:pPr>
      <w:r>
        <w:rPr>
          <w:sz w:val="24"/>
        </w:rPr>
        <w:t>24</w:t>
      </w:r>
    </w:p>
    <w:p w:rsidR="0085108F" w:rsidRDefault="0085108F">
      <w:pPr>
        <w:pStyle w:val="a3"/>
        <w:rPr>
          <w:sz w:val="20"/>
        </w:rPr>
      </w:pPr>
    </w:p>
    <w:p w:rsidR="0085108F" w:rsidRDefault="0085108F">
      <w:pPr>
        <w:pStyle w:val="a3"/>
        <w:rPr>
          <w:sz w:val="20"/>
        </w:rPr>
      </w:pPr>
    </w:p>
    <w:p w:rsidR="0085108F" w:rsidRDefault="0085108F">
      <w:pPr>
        <w:pStyle w:val="a3"/>
        <w:rPr>
          <w:sz w:val="20"/>
        </w:rPr>
      </w:pPr>
    </w:p>
    <w:p w:rsidR="0085108F" w:rsidRDefault="0085108F">
      <w:pPr>
        <w:pStyle w:val="a3"/>
        <w:rPr>
          <w:sz w:val="20"/>
        </w:rPr>
      </w:pPr>
    </w:p>
    <w:p w:rsidR="007E6B84" w:rsidRDefault="007E6B84" w:rsidP="007E6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7E6B84" w:rsidRDefault="007E6B84" w:rsidP="007E6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W w:w="0" w:type="auto"/>
        <w:tblInd w:w="55" w:type="dxa"/>
        <w:tblLayout w:type="fixed"/>
        <w:tblLook w:val="0000"/>
      </w:tblPr>
      <w:tblGrid>
        <w:gridCol w:w="762"/>
        <w:gridCol w:w="6521"/>
        <w:gridCol w:w="850"/>
        <w:gridCol w:w="1276"/>
      </w:tblGrid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b/>
                <w:sz w:val="24"/>
                <w:szCs w:val="24"/>
              </w:rPr>
            </w:pPr>
          </w:p>
          <w:p w:rsidR="007E6B84" w:rsidRDefault="007E6B84" w:rsidP="00F87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Конт-</w:t>
            </w:r>
          </w:p>
          <w:p w:rsidR="007E6B84" w:rsidRDefault="007E6B84" w:rsidP="00F875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</w:t>
            </w: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Вводный тест.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№1</w:t>
            </w: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предметов по свойству.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Целое и часть.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отрицанием (термин не вводится).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предметов и значение признаков.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по признаку.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в значении признаков у серии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последовательности действий.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действий и состояний в природе.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Целое действие и его части.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Комбинаторика. Хаотичный перебор вариантов.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Комбинаторика. Систематический перебор вариантов.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действие, применяемое к разным предметам.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 тест.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№2</w:t>
            </w: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Логическая операция «и».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главных свойств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Закономерность в расположении фигур и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Упорядочивание серии предметов по разным признакам.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событий.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Высказывания.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Истинные и ложные высказывания.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Комбинаторика. Расстановки и перестановки.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Задачи-шутки (на внимание и логические рассуждения).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творческого воображения. Наделение предметов новыми свойствами.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Перенос свойств с одних предметов на другие.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положительных и отрицательных сторон у одних и тех же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тем: упорядочивание, </w:t>
            </w:r>
            <w:r>
              <w:rPr>
                <w:sz w:val="28"/>
                <w:szCs w:val="28"/>
              </w:rPr>
              <w:lastRenderedPageBreak/>
              <w:t>последовательность, логические операции.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Часть-целое (в действиях).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тест.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№3.</w:t>
            </w:r>
          </w:p>
        </w:tc>
      </w:tr>
      <w:tr w:rsidR="007E6B84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ошибками. Итоговое занятие.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B84" w:rsidRDefault="007E6B84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84713A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3A" w:rsidRDefault="0084713A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3A" w:rsidRDefault="0084713A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КВН знаний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13A" w:rsidRDefault="0084713A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13A" w:rsidRDefault="0084713A" w:rsidP="00F8751D">
            <w:pPr>
              <w:snapToGrid w:val="0"/>
              <w:rPr>
                <w:sz w:val="28"/>
                <w:szCs w:val="28"/>
              </w:rPr>
            </w:pPr>
          </w:p>
        </w:tc>
      </w:tr>
      <w:tr w:rsidR="000B6346" w:rsidTr="00F8751D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46" w:rsidRDefault="000B6346" w:rsidP="00F875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46" w:rsidRDefault="000B6346" w:rsidP="00F875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346" w:rsidRDefault="000B6346" w:rsidP="00F875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346" w:rsidRDefault="000B6346" w:rsidP="00F8751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5108F" w:rsidRDefault="0085108F">
      <w:pPr>
        <w:pStyle w:val="a3"/>
        <w:spacing w:before="4"/>
        <w:rPr>
          <w:sz w:val="20"/>
        </w:rPr>
      </w:pPr>
    </w:p>
    <w:p w:rsidR="007E6B84" w:rsidRDefault="007E6B84">
      <w:pPr>
        <w:pStyle w:val="a3"/>
        <w:spacing w:before="4"/>
        <w:rPr>
          <w:sz w:val="20"/>
        </w:rPr>
      </w:pPr>
    </w:p>
    <w:p w:rsidR="007E6B84" w:rsidRPr="00E52571" w:rsidRDefault="007E6B84" w:rsidP="007E6B84">
      <w:pPr>
        <w:jc w:val="center"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Тестовые материалы для оценки планируемых результатов освоения программы</w:t>
      </w:r>
    </w:p>
    <w:p w:rsidR="007E6B84" w:rsidRPr="00E52571" w:rsidRDefault="007E6B84" w:rsidP="007E6B84">
      <w:pPr>
        <w:jc w:val="center"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1 класс</w:t>
      </w:r>
    </w:p>
    <w:p w:rsidR="007E6B84" w:rsidRPr="00E52571" w:rsidRDefault="007E6B84" w:rsidP="007E6B84">
      <w:pPr>
        <w:jc w:val="center"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Входной тест</w:t>
      </w:r>
    </w:p>
    <w:p w:rsidR="007E6B84" w:rsidRPr="00E52571" w:rsidRDefault="007E6B84" w:rsidP="007E6B84">
      <w:pPr>
        <w:widowControl/>
        <w:numPr>
          <w:ilvl w:val="0"/>
          <w:numId w:val="22"/>
        </w:numPr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i/>
          <w:iCs/>
          <w:color w:val="000000"/>
          <w:sz w:val="28"/>
          <w:lang w:eastAsia="ru-RU"/>
        </w:rPr>
        <w:t>Буквы обведи в кружок, цифры – зачеркивай.</w:t>
      </w:r>
    </w:p>
    <w:p w:rsidR="007E6B84" w:rsidRPr="00E52571" w:rsidRDefault="007E6B84" w:rsidP="007E6B84">
      <w:pPr>
        <w:rPr>
          <w:sz w:val="24"/>
        </w:rPr>
      </w:pPr>
      <w:r w:rsidRPr="00E52571">
        <w:rPr>
          <w:sz w:val="24"/>
        </w:rPr>
        <w:t>Н     Т     1     Ф     2     Б     Г     Д     5     Ю     Т     Я     Ю     К     6     Л     М     9     Р     Ш     6     Э     Н    Т     3     В     О     7     Е     Ж     8     Я      Т     1      С       Ъ     И    4</w:t>
      </w:r>
      <w:r>
        <w:rPr>
          <w:sz w:val="24"/>
        </w:rPr>
        <w:t xml:space="preserve">  П     Т     Д   </w:t>
      </w:r>
      <w:r w:rsidRPr="00E52571">
        <w:rPr>
          <w:sz w:val="24"/>
        </w:rPr>
        <w:t xml:space="preserve"> 5     Х     6     Н    М     У     С     К     Е     7      Н      Б      Т      З     Л     8</w:t>
      </w:r>
    </w:p>
    <w:p w:rsidR="007E6B84" w:rsidRPr="00E52571" w:rsidRDefault="007E6B84" w:rsidP="007E6B84">
      <w:pPr>
        <w:widowControl/>
        <w:numPr>
          <w:ilvl w:val="0"/>
          <w:numId w:val="23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i/>
          <w:iCs/>
          <w:color w:val="000000"/>
          <w:sz w:val="28"/>
          <w:lang w:eastAsia="ru-RU"/>
        </w:rPr>
        <w:t>Реши задачу.</w:t>
      </w:r>
    </w:p>
    <w:p w:rsidR="007E6B84" w:rsidRPr="00E52571" w:rsidRDefault="007E6B84" w:rsidP="007E6B84">
      <w:pPr>
        <w:jc w:val="both"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Маша поет лучше Кати, Катя поет лучше Нади. Кто из девочек поет лучше всех?  </w:t>
      </w:r>
    </w:p>
    <w:p w:rsidR="007E6B84" w:rsidRPr="00E52571" w:rsidRDefault="007E6B84" w:rsidP="007E6B84">
      <w:pPr>
        <w:widowControl/>
        <w:numPr>
          <w:ilvl w:val="0"/>
          <w:numId w:val="24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i/>
          <w:iCs/>
          <w:color w:val="000000"/>
          <w:sz w:val="28"/>
          <w:lang w:eastAsia="ru-RU"/>
        </w:rPr>
        <w:t>Нарисуй недостающую фигуру.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115"/>
        <w:gridCol w:w="4116"/>
        <w:gridCol w:w="1516"/>
      </w:tblGrid>
      <w:tr w:rsidR="007E6B84" w:rsidRPr="00E52571" w:rsidTr="00F8751D"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84" w:rsidRPr="00E52571" w:rsidRDefault="007E6B84" w:rsidP="00F8751D">
            <w:pPr>
              <w:rPr>
                <w:rFonts w:ascii="Arial" w:hAnsi="Arial" w:cs="Arial"/>
                <w:color w:val="444444"/>
                <w:sz w:val="1"/>
                <w:szCs w:val="18"/>
                <w:lang w:eastAsia="ru-RU"/>
              </w:rPr>
            </w:pPr>
            <w:bookmarkStart w:id="0" w:name="81dab518ae0ee9ed5d276c9f3f5f68d189749321"/>
            <w:bookmarkStart w:id="1" w:name="4"/>
            <w:bookmarkEnd w:id="0"/>
            <w:bookmarkEnd w:id="1"/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84" w:rsidRPr="00E52571" w:rsidRDefault="007E6B84" w:rsidP="00F8751D">
            <w:pPr>
              <w:rPr>
                <w:rFonts w:ascii="Arial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84" w:rsidRPr="00E52571" w:rsidRDefault="007E6B84" w:rsidP="00F8751D">
            <w:pPr>
              <w:rPr>
                <w:rFonts w:ascii="Arial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7E6B84" w:rsidRPr="00E52571" w:rsidTr="00F8751D"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84" w:rsidRPr="00E52571" w:rsidRDefault="007E6B84" w:rsidP="00F8751D">
            <w:pPr>
              <w:spacing w:line="0" w:lineRule="atLeast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E52571">
              <w:rPr>
                <w:b/>
                <w:bCs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84" w:rsidRPr="00E52571" w:rsidRDefault="007E6B84" w:rsidP="00F8751D">
            <w:pPr>
              <w:rPr>
                <w:rFonts w:ascii="Arial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84" w:rsidRPr="00E52571" w:rsidRDefault="007E6B84" w:rsidP="00F8751D">
            <w:pPr>
              <w:rPr>
                <w:rFonts w:ascii="Arial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7E6B84" w:rsidRPr="00E52571" w:rsidTr="00F8751D"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84" w:rsidRPr="00E52571" w:rsidRDefault="007E6B84" w:rsidP="00F8751D">
            <w:pPr>
              <w:rPr>
                <w:rFonts w:ascii="Arial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84" w:rsidRPr="00E52571" w:rsidRDefault="007E6B84" w:rsidP="00F8751D">
            <w:pPr>
              <w:rPr>
                <w:rFonts w:ascii="Arial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B84" w:rsidRPr="00E52571" w:rsidRDefault="007E6B84" w:rsidP="00F8751D">
            <w:pPr>
              <w:rPr>
                <w:rFonts w:ascii="Arial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7E6B84" w:rsidRPr="00E52571" w:rsidRDefault="007E6B84" w:rsidP="007E6B84">
      <w:pPr>
        <w:widowControl/>
        <w:numPr>
          <w:ilvl w:val="0"/>
          <w:numId w:val="25"/>
        </w:numPr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i/>
          <w:iCs/>
          <w:color w:val="000000"/>
          <w:sz w:val="28"/>
          <w:lang w:eastAsia="ru-RU"/>
        </w:rPr>
        <w:t>Перед тобой зашифрованные слова. Расшифруй их и найди лишнее. Дай название оставшейся группе слов.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НСЕГ            ДАРГ                ДЬЖОД                        ГАУРАД</w:t>
      </w:r>
    </w:p>
    <w:p w:rsidR="007E6B84" w:rsidRPr="00E52571" w:rsidRDefault="007E6B84" w:rsidP="007E6B84">
      <w:pPr>
        <w:widowControl/>
        <w:numPr>
          <w:ilvl w:val="0"/>
          <w:numId w:val="26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Продолжи ряд.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1  2  2  2  3  3  3  3 _________________________________...</w:t>
      </w:r>
    </w:p>
    <w:p w:rsidR="007E6B84" w:rsidRPr="00E52571" w:rsidRDefault="007E6B84" w:rsidP="007E6B84">
      <w:pPr>
        <w:widowControl/>
        <w:numPr>
          <w:ilvl w:val="0"/>
          <w:numId w:val="27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i/>
          <w:iCs/>
          <w:color w:val="000000"/>
          <w:sz w:val="28"/>
          <w:lang w:eastAsia="ru-RU"/>
        </w:rPr>
        <w:t>Реши задачу.</w:t>
      </w:r>
    </w:p>
    <w:p w:rsidR="007E6B84" w:rsidRDefault="007E6B84" w:rsidP="007E6B84">
      <w:pPr>
        <w:jc w:val="both"/>
        <w:rPr>
          <w:color w:val="000000"/>
          <w:sz w:val="28"/>
          <w:lang w:eastAsia="ru-RU"/>
        </w:rPr>
      </w:pPr>
      <w:r w:rsidRPr="00E52571">
        <w:rPr>
          <w:color w:val="000000"/>
          <w:sz w:val="28"/>
          <w:lang w:eastAsia="ru-RU"/>
        </w:rPr>
        <w:t>Полторы курицы за полтора дня снесут полтора яйца. Сколько яиц снесу две курицы за три дня?  _____________</w:t>
      </w:r>
    </w:p>
    <w:p w:rsidR="007E6B84" w:rsidRDefault="007E6B84" w:rsidP="007E6B84">
      <w:pPr>
        <w:jc w:val="both"/>
        <w:rPr>
          <w:color w:val="000000"/>
          <w:sz w:val="28"/>
          <w:lang w:eastAsia="ru-RU"/>
        </w:rPr>
      </w:pPr>
    </w:p>
    <w:p w:rsidR="007E6B84" w:rsidRDefault="007E6B84" w:rsidP="007E6B84">
      <w:pPr>
        <w:jc w:val="both"/>
        <w:rPr>
          <w:color w:val="000000"/>
          <w:sz w:val="28"/>
          <w:lang w:eastAsia="ru-RU"/>
        </w:rPr>
      </w:pPr>
    </w:p>
    <w:p w:rsidR="007E6B84" w:rsidRPr="00E52571" w:rsidRDefault="007E6B84" w:rsidP="007E6B84">
      <w:pPr>
        <w:jc w:val="both"/>
        <w:rPr>
          <w:rFonts w:ascii="Arial" w:hAnsi="Arial" w:cs="Arial"/>
          <w:color w:val="000000"/>
          <w:lang w:eastAsia="ru-RU"/>
        </w:rPr>
      </w:pPr>
    </w:p>
    <w:p w:rsidR="007E6B84" w:rsidRPr="00E52571" w:rsidRDefault="007E6B84" w:rsidP="007E6B84">
      <w:pPr>
        <w:jc w:val="center"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1 класс</w:t>
      </w:r>
    </w:p>
    <w:p w:rsidR="007E6B84" w:rsidRPr="00E52571" w:rsidRDefault="007E6B84" w:rsidP="007E6B84">
      <w:pPr>
        <w:jc w:val="center"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Промежуточный тест</w:t>
      </w:r>
    </w:p>
    <w:p w:rsidR="007E6B84" w:rsidRPr="00E52571" w:rsidRDefault="007E6B84" w:rsidP="007E6B84">
      <w:pPr>
        <w:widowControl/>
        <w:numPr>
          <w:ilvl w:val="0"/>
          <w:numId w:val="28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Допиши слова, подходящие по смыслу</w:t>
      </w:r>
      <w:r w:rsidRPr="00E52571">
        <w:rPr>
          <w:color w:val="000000"/>
          <w:sz w:val="28"/>
          <w:lang w:eastAsia="ru-RU"/>
        </w:rPr>
        <w:t>.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Холод – зима, тепло - … .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Помидор – красный, огурец - … .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Человек – ребенок, собака - … .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Морковь – огород, яблоня - … .</w:t>
      </w:r>
    </w:p>
    <w:p w:rsidR="007E6B84" w:rsidRPr="00E52571" w:rsidRDefault="007E6B84" w:rsidP="007E6B84">
      <w:pPr>
        <w:widowControl/>
        <w:numPr>
          <w:ilvl w:val="0"/>
          <w:numId w:val="29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Реши задачу.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Ящерица короче ужа. Уж короче удава. Кто длиннее всех?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_______________</w:t>
      </w:r>
    </w:p>
    <w:p w:rsidR="007E6B84" w:rsidRPr="00E52571" w:rsidRDefault="007E6B84" w:rsidP="007E6B84">
      <w:pPr>
        <w:widowControl/>
        <w:numPr>
          <w:ilvl w:val="0"/>
          <w:numId w:val="30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Зачеркни «лишнее» слово:</w:t>
      </w:r>
    </w:p>
    <w:p w:rsidR="007E6B84" w:rsidRPr="00E52571" w:rsidRDefault="007E6B84" w:rsidP="007E6B84">
      <w:pPr>
        <w:widowControl/>
        <w:numPr>
          <w:ilvl w:val="0"/>
          <w:numId w:val="31"/>
        </w:numPr>
        <w:autoSpaceDE/>
        <w:autoSpaceDN/>
        <w:ind w:left="780"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Окунь, щука, кит, карась;</w:t>
      </w:r>
    </w:p>
    <w:p w:rsidR="007E6B84" w:rsidRPr="00E52571" w:rsidRDefault="007E6B84" w:rsidP="007E6B84">
      <w:pPr>
        <w:widowControl/>
        <w:numPr>
          <w:ilvl w:val="0"/>
          <w:numId w:val="31"/>
        </w:numPr>
        <w:autoSpaceDE/>
        <w:autoSpaceDN/>
        <w:ind w:left="780"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Ель, липа, сирень, береза;</w:t>
      </w:r>
    </w:p>
    <w:p w:rsidR="007E6B84" w:rsidRPr="00E52571" w:rsidRDefault="007E6B84" w:rsidP="007E6B84">
      <w:pPr>
        <w:widowControl/>
        <w:numPr>
          <w:ilvl w:val="0"/>
          <w:numId w:val="31"/>
        </w:numPr>
        <w:autoSpaceDE/>
        <w:autoSpaceDN/>
        <w:ind w:left="780"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Сын, друг, бабушка, папа.</w:t>
      </w:r>
    </w:p>
    <w:p w:rsidR="007E6B84" w:rsidRPr="00E52571" w:rsidRDefault="007E6B84" w:rsidP="007E6B84">
      <w:pPr>
        <w:widowControl/>
        <w:numPr>
          <w:ilvl w:val="0"/>
          <w:numId w:val="32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Разгадай закономерность и дорисуй.</w:t>
      </w:r>
    </w:p>
    <w:p w:rsidR="007E6B84" w:rsidRPr="00E52571" w:rsidRDefault="007E6B84" w:rsidP="007E6B84">
      <w:pPr>
        <w:widowControl/>
        <w:numPr>
          <w:ilvl w:val="0"/>
          <w:numId w:val="33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Учись рассуждать.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На прилавке лежат арбузы. Если каждый из троих покупателей купит 2 арбуза, то арбузов на прилавке не останется. Сколько было арбузов?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________________</w:t>
      </w:r>
    </w:p>
    <w:p w:rsidR="007E6B84" w:rsidRPr="00E52571" w:rsidRDefault="007E6B84" w:rsidP="007E6B84">
      <w:pPr>
        <w:widowControl/>
        <w:numPr>
          <w:ilvl w:val="0"/>
          <w:numId w:val="34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lastRenderedPageBreak/>
        <w:t>Назови обобщающим словом.</w:t>
      </w:r>
    </w:p>
    <w:p w:rsidR="007E6B84" w:rsidRPr="00E52571" w:rsidRDefault="007E6B84" w:rsidP="007E6B84">
      <w:pPr>
        <w:widowControl/>
        <w:numPr>
          <w:ilvl w:val="0"/>
          <w:numId w:val="35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Пчела, бабочка - … .</w:t>
      </w:r>
    </w:p>
    <w:p w:rsidR="007E6B84" w:rsidRPr="00E52571" w:rsidRDefault="007E6B84" w:rsidP="007E6B84">
      <w:pPr>
        <w:widowControl/>
        <w:numPr>
          <w:ilvl w:val="0"/>
          <w:numId w:val="35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Пила, отвертка - … .</w:t>
      </w:r>
    </w:p>
    <w:p w:rsidR="007E6B84" w:rsidRPr="00E52571" w:rsidRDefault="007E6B84" w:rsidP="007E6B84">
      <w:pPr>
        <w:widowControl/>
        <w:numPr>
          <w:ilvl w:val="0"/>
          <w:numId w:val="35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Франция, Россия - … .</w:t>
      </w:r>
    </w:p>
    <w:p w:rsidR="007E6B84" w:rsidRPr="00C02DAD" w:rsidRDefault="007E6B84" w:rsidP="007E6B84">
      <w:pPr>
        <w:widowControl/>
        <w:numPr>
          <w:ilvl w:val="0"/>
          <w:numId w:val="35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Дождь, снег - … .</w:t>
      </w:r>
    </w:p>
    <w:p w:rsidR="007E6B84" w:rsidRDefault="007E6B84" w:rsidP="007E6B84">
      <w:pPr>
        <w:rPr>
          <w:color w:val="000000"/>
          <w:sz w:val="28"/>
          <w:lang w:eastAsia="ru-RU"/>
        </w:rPr>
      </w:pPr>
    </w:p>
    <w:p w:rsidR="007E6B84" w:rsidRDefault="007E6B84" w:rsidP="007E6B84">
      <w:pPr>
        <w:rPr>
          <w:color w:val="000000"/>
          <w:sz w:val="28"/>
          <w:lang w:eastAsia="ru-RU"/>
        </w:rPr>
      </w:pP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</w:p>
    <w:p w:rsidR="007E6B84" w:rsidRPr="00E52571" w:rsidRDefault="007E6B84" w:rsidP="007E6B84">
      <w:pPr>
        <w:ind w:left="720"/>
        <w:jc w:val="center"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1 класс</w:t>
      </w:r>
    </w:p>
    <w:p w:rsidR="007E6B84" w:rsidRPr="00E52571" w:rsidRDefault="007E6B84" w:rsidP="007E6B84">
      <w:pPr>
        <w:ind w:left="720"/>
        <w:jc w:val="center"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Итоговый тест</w:t>
      </w:r>
    </w:p>
    <w:p w:rsidR="007E6B84" w:rsidRPr="00E52571" w:rsidRDefault="007E6B84" w:rsidP="007E6B84">
      <w:pPr>
        <w:widowControl/>
        <w:numPr>
          <w:ilvl w:val="0"/>
          <w:numId w:val="36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Реши задачи.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В квартире было 4 комнаты. Из одной комнаты сделали две. Сколько комнат стало в квартире? _____________________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Четыре яйца сварились в кастрюле за четыре минуты. За сколько минут сварилось одно яйцо? _____________</w:t>
      </w:r>
    </w:p>
    <w:p w:rsidR="007E6B84" w:rsidRPr="00E52571" w:rsidRDefault="007E6B84" w:rsidP="007E6B84">
      <w:pPr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Максим родился на два года раньше Кости. Сейчас Максиму 5 лет. Сколько лет Косте? ___________________</w:t>
      </w:r>
    </w:p>
    <w:p w:rsidR="007E6B84" w:rsidRPr="00E52571" w:rsidRDefault="007E6B84" w:rsidP="007E6B84">
      <w:pPr>
        <w:widowControl/>
        <w:numPr>
          <w:ilvl w:val="0"/>
          <w:numId w:val="37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Зачеркни «лишнее» слово:</w:t>
      </w:r>
    </w:p>
    <w:p w:rsidR="007E6B84" w:rsidRPr="00E52571" w:rsidRDefault="007E6B84" w:rsidP="007E6B84">
      <w:pPr>
        <w:widowControl/>
        <w:numPr>
          <w:ilvl w:val="0"/>
          <w:numId w:val="38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Окно, волк, коза, бежать, берег;</w:t>
      </w:r>
    </w:p>
    <w:p w:rsidR="007E6B84" w:rsidRPr="00E52571" w:rsidRDefault="007E6B84" w:rsidP="007E6B84">
      <w:pPr>
        <w:widowControl/>
        <w:numPr>
          <w:ilvl w:val="0"/>
          <w:numId w:val="38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Гора, холм, река, лес, трамвай, поле.</w:t>
      </w:r>
    </w:p>
    <w:p w:rsidR="007E6B84" w:rsidRPr="00E52571" w:rsidRDefault="007E6B84" w:rsidP="007E6B84">
      <w:pPr>
        <w:widowControl/>
        <w:numPr>
          <w:ilvl w:val="0"/>
          <w:numId w:val="39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Составь по три слова из букв каждой строки.</w:t>
      </w:r>
    </w:p>
    <w:p w:rsidR="007E6B84" w:rsidRPr="00E52571" w:rsidRDefault="007E6B84" w:rsidP="007E6B84">
      <w:pPr>
        <w:widowControl/>
        <w:numPr>
          <w:ilvl w:val="0"/>
          <w:numId w:val="40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Б, У, Ы, С, Р  ________________, ______________, ______________</w:t>
      </w:r>
    </w:p>
    <w:p w:rsidR="007E6B84" w:rsidRPr="00E52571" w:rsidRDefault="007E6B84" w:rsidP="007E6B84">
      <w:pPr>
        <w:widowControl/>
        <w:numPr>
          <w:ilvl w:val="0"/>
          <w:numId w:val="40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О, С, А, К _____________, _________________, _______________</w:t>
      </w:r>
    </w:p>
    <w:p w:rsidR="007E6B84" w:rsidRPr="00E52571" w:rsidRDefault="007E6B84" w:rsidP="007E6B84">
      <w:pPr>
        <w:widowControl/>
        <w:numPr>
          <w:ilvl w:val="0"/>
          <w:numId w:val="41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b/>
          <w:bCs/>
          <w:color w:val="000000"/>
          <w:sz w:val="28"/>
          <w:lang w:eastAsia="ru-RU"/>
        </w:rPr>
        <w:t>Напиши по аналогии.</w:t>
      </w:r>
    </w:p>
    <w:p w:rsidR="007E6B84" w:rsidRPr="00E52571" w:rsidRDefault="007E6B84" w:rsidP="007E6B84">
      <w:pPr>
        <w:widowControl/>
        <w:numPr>
          <w:ilvl w:val="0"/>
          <w:numId w:val="42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Птица – крылья, рыба - … .</w:t>
      </w:r>
    </w:p>
    <w:p w:rsidR="007E6B84" w:rsidRPr="00E52571" w:rsidRDefault="007E6B84" w:rsidP="007E6B84">
      <w:pPr>
        <w:widowControl/>
        <w:numPr>
          <w:ilvl w:val="0"/>
          <w:numId w:val="42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Трактор – гусеницы, автомобиль - … .</w:t>
      </w:r>
    </w:p>
    <w:p w:rsidR="007E6B84" w:rsidRPr="00E52571" w:rsidRDefault="007E6B84" w:rsidP="007E6B84">
      <w:pPr>
        <w:widowControl/>
        <w:numPr>
          <w:ilvl w:val="0"/>
          <w:numId w:val="42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Завод – цех, школа - … .</w:t>
      </w:r>
    </w:p>
    <w:p w:rsidR="007E6B84" w:rsidRPr="00E52571" w:rsidRDefault="007E6B84" w:rsidP="007E6B84">
      <w:pPr>
        <w:widowControl/>
        <w:numPr>
          <w:ilvl w:val="0"/>
          <w:numId w:val="42"/>
        </w:numPr>
        <w:autoSpaceDE/>
        <w:autoSpaceDN/>
        <w:rPr>
          <w:rFonts w:ascii="Arial" w:hAnsi="Arial" w:cs="Arial"/>
          <w:color w:val="000000"/>
          <w:lang w:eastAsia="ru-RU"/>
        </w:rPr>
      </w:pPr>
      <w:r w:rsidRPr="00E52571">
        <w:rPr>
          <w:color w:val="000000"/>
          <w:sz w:val="28"/>
          <w:lang w:eastAsia="ru-RU"/>
        </w:rPr>
        <w:t>Альпинист – горы, пловец - … .</w:t>
      </w:r>
    </w:p>
    <w:p w:rsidR="007E6B84" w:rsidRPr="00EA055D" w:rsidRDefault="00EA055D">
      <w:pPr>
        <w:pStyle w:val="a3"/>
        <w:spacing w:before="4"/>
        <w:rPr>
          <w:b/>
        </w:rPr>
      </w:pPr>
      <w:r w:rsidRPr="00EA055D">
        <w:rPr>
          <w:b/>
        </w:rPr>
        <w:t xml:space="preserve">Тематическое планирование 2 класс </w:t>
      </w:r>
    </w:p>
    <w:p w:rsidR="00EA055D" w:rsidRDefault="00EA055D">
      <w:pPr>
        <w:pStyle w:val="a3"/>
        <w:spacing w:before="4"/>
        <w:rPr>
          <w:sz w:val="20"/>
        </w:rPr>
      </w:pPr>
    </w:p>
    <w:tbl>
      <w:tblPr>
        <w:tblW w:w="106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260"/>
        <w:gridCol w:w="1080"/>
        <w:gridCol w:w="7020"/>
        <w:gridCol w:w="540"/>
      </w:tblGrid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№</w:t>
            </w:r>
          </w:p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заня</w:t>
            </w:r>
          </w:p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тия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 xml:space="preserve">Календарные сроки </w:t>
            </w:r>
          </w:p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по плану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по факту</w:t>
            </w:r>
          </w:p>
        </w:tc>
        <w:tc>
          <w:tcPr>
            <w:tcW w:w="702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Тема занятия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Колич.часов</w:t>
            </w:r>
          </w:p>
        </w:tc>
      </w:tr>
      <w:tr w:rsidR="00EA055D" w:rsidRPr="00B847B5" w:rsidTr="00F8751D">
        <w:tc>
          <w:tcPr>
            <w:tcW w:w="10620" w:type="dxa"/>
            <w:gridSpan w:val="5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b/>
                <w:sz w:val="24"/>
                <w:szCs w:val="24"/>
              </w:rPr>
            </w:pPr>
            <w:r w:rsidRPr="00B847B5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B847B5">
              <w:rPr>
                <w:b/>
                <w:sz w:val="24"/>
                <w:szCs w:val="24"/>
              </w:rPr>
              <w:t>четверть – 18 часов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04.09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Выявление уровня развития внимания, восприятия, воображения, памяти и мышления на начало года.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2-3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05.09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11.09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концентрации внимания. Решение логических задач.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4-5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12.09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18.09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концентрации внимания.</w:t>
            </w:r>
          </w:p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Логические задачи на развитие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6-7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19.09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25.09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слуховой памяти. Логические задачи на развитие способности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8-9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26.09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02.10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зрительной памяти.</w:t>
            </w:r>
          </w:p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Логические задачи на развитие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10-11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03.10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09.10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12-13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10.10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16.10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14-15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17.10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24.10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логического мышления. Логические задачи на развитие способности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16-</w:t>
            </w:r>
            <w:r w:rsidRPr="00B847B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lastRenderedPageBreak/>
              <w:t>25.10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lastRenderedPageBreak/>
              <w:t>30.10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 xml:space="preserve">Развитие концентрации внимания. Логические задачи на развитие  </w:t>
            </w:r>
            <w:r w:rsidRPr="00B847B5">
              <w:rPr>
                <w:sz w:val="24"/>
                <w:szCs w:val="24"/>
              </w:rPr>
              <w:lastRenderedPageBreak/>
              <w:t>аналитических способностей.</w:t>
            </w:r>
          </w:p>
          <w:p w:rsidR="00EA055D" w:rsidRPr="00B847B5" w:rsidRDefault="00EA055D" w:rsidP="00F8751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lastRenderedPageBreak/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31.10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внимания. Логические задачи на развитие способности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</w:t>
            </w:r>
          </w:p>
        </w:tc>
      </w:tr>
      <w:tr w:rsidR="00EA055D" w:rsidRPr="00B847B5" w:rsidTr="00F8751D">
        <w:tc>
          <w:tcPr>
            <w:tcW w:w="10620" w:type="dxa"/>
            <w:gridSpan w:val="5"/>
          </w:tcPr>
          <w:p w:rsidR="00EA055D" w:rsidRPr="00B847B5" w:rsidRDefault="00EA055D" w:rsidP="00F8751D">
            <w:pPr>
              <w:jc w:val="center"/>
              <w:rPr>
                <w:b/>
                <w:sz w:val="24"/>
                <w:szCs w:val="24"/>
              </w:rPr>
            </w:pPr>
            <w:r w:rsidRPr="00B847B5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B847B5">
              <w:rPr>
                <w:b/>
                <w:sz w:val="24"/>
                <w:szCs w:val="24"/>
              </w:rPr>
              <w:t>четверть – 14 часов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13.11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внимания. Логические задачи на развитие способности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20-21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14.11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20.11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слуховой памяти. Логические задачи на развитие 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22-23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21.11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27.11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зрительной памяти. Логические задачи на развитие умения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24-25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28.11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04.12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Поиск  закономерностей. Логические задачи на развитие 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26-27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05.12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11.12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28-29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12.12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18.12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логического мышления.</w:t>
            </w:r>
          </w:p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Решение логических и творческо-поисковых задач.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30-31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19.12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25.12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концентрации внимания. Логические задачи на развитие способности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26.01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внимания. Логические задачи на развитие 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</w:t>
            </w:r>
          </w:p>
        </w:tc>
      </w:tr>
      <w:tr w:rsidR="00EA055D" w:rsidRPr="00B847B5" w:rsidTr="00F8751D">
        <w:tc>
          <w:tcPr>
            <w:tcW w:w="10620" w:type="dxa"/>
            <w:gridSpan w:val="5"/>
          </w:tcPr>
          <w:p w:rsidR="00EA055D" w:rsidRPr="00B847B5" w:rsidRDefault="00EA055D" w:rsidP="00F8751D">
            <w:pPr>
              <w:jc w:val="center"/>
              <w:rPr>
                <w:b/>
                <w:sz w:val="24"/>
                <w:szCs w:val="24"/>
              </w:rPr>
            </w:pPr>
            <w:r w:rsidRPr="00B847B5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B847B5">
              <w:rPr>
                <w:b/>
                <w:sz w:val="24"/>
                <w:szCs w:val="24"/>
              </w:rPr>
              <w:t>четверть – 20 часов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15.01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внимания. Логические задачи на развитие 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34-35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16.01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22.01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слуховой памяти. Логические задачи на развитие способности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36-37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23.01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29.01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зрительной памяти. Логические задачи на развитие 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38-39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30.01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05.02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Поиск закономерностей. Логические задачи на развитие способности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40-41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06.02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12.02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42-43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13.02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19.02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44-45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20.02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26.02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концентрации  внимания. Логические задачи на развитие 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46-47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27.02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05.03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внимания Логические задачи на развитие 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48-49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06.03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12.03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слуховой памяти. Логические задачи на развитие способности рассуждать.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50-51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13.03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19.03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зрительной памяти. Логические задачи на развитие  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52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20.03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 xml:space="preserve">Поиск закономерностей. 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</w:t>
            </w:r>
          </w:p>
        </w:tc>
      </w:tr>
      <w:tr w:rsidR="00EA055D" w:rsidRPr="00B847B5" w:rsidTr="00F8751D">
        <w:tc>
          <w:tcPr>
            <w:tcW w:w="10620" w:type="dxa"/>
            <w:gridSpan w:val="5"/>
          </w:tcPr>
          <w:p w:rsidR="00EA055D" w:rsidRPr="00B847B5" w:rsidRDefault="00EA055D" w:rsidP="00F8751D">
            <w:pPr>
              <w:jc w:val="center"/>
              <w:rPr>
                <w:b/>
                <w:sz w:val="24"/>
                <w:szCs w:val="24"/>
              </w:rPr>
            </w:pPr>
            <w:r w:rsidRPr="00B847B5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B847B5">
              <w:rPr>
                <w:b/>
                <w:sz w:val="24"/>
                <w:szCs w:val="24"/>
              </w:rPr>
              <w:t>четверть – 16 часов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02.04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Поиск закономерностей.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54-55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03.04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09.04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пространственного воображения. Работа со спичками.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56-57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10.04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16.04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58-59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17.04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23.04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Развитие концентрации внимания. Логические задачи на развитие умения рассуждать и анализировать.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60-61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24.04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30.04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внимания. Логические задачи на развитие  логических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62-63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07.05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08.05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слуховой памяти. Логические задачи на развитие умения рассуждать и анализировать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64-</w:t>
            </w:r>
            <w:r w:rsidRPr="00B847B5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lastRenderedPageBreak/>
              <w:t>14.05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lastRenderedPageBreak/>
              <w:t>15.05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 xml:space="preserve">Тренировка зрительной памяти. Логические задачи на развитие </w:t>
            </w:r>
            <w:r w:rsidRPr="00B847B5">
              <w:rPr>
                <w:sz w:val="24"/>
                <w:szCs w:val="24"/>
              </w:rPr>
              <w:lastRenderedPageBreak/>
              <w:t>аналитических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lastRenderedPageBreak/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lastRenderedPageBreak/>
              <w:t>66-67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21.05</w:t>
            </w:r>
          </w:p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22.05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Поиск закономерностей. Логические задачи на развитие умения рассуждать и анализировать.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2</w:t>
            </w:r>
          </w:p>
        </w:tc>
      </w:tr>
      <w:tr w:rsidR="00EA055D" w:rsidRPr="00B847B5" w:rsidTr="00F8751D">
        <w:tc>
          <w:tcPr>
            <w:tcW w:w="72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EA055D" w:rsidRPr="00B847B5" w:rsidRDefault="00EA055D" w:rsidP="00F8751D">
            <w:pPr>
              <w:tabs>
                <w:tab w:val="left" w:pos="1695"/>
              </w:tabs>
              <w:jc w:val="center"/>
              <w:rPr>
                <w:sz w:val="18"/>
                <w:szCs w:val="18"/>
              </w:rPr>
            </w:pPr>
            <w:r w:rsidRPr="00B847B5">
              <w:rPr>
                <w:sz w:val="18"/>
                <w:szCs w:val="18"/>
              </w:rPr>
              <w:t>28.05</w:t>
            </w:r>
          </w:p>
        </w:tc>
        <w:tc>
          <w:tcPr>
            <w:tcW w:w="1080" w:type="dxa"/>
          </w:tcPr>
          <w:p w:rsidR="00EA055D" w:rsidRPr="00B847B5" w:rsidRDefault="00EA055D" w:rsidP="00F8751D">
            <w:pPr>
              <w:tabs>
                <w:tab w:val="left" w:pos="1695"/>
              </w:tabs>
              <w:rPr>
                <w:sz w:val="24"/>
                <w:szCs w:val="24"/>
              </w:rPr>
            </w:pPr>
          </w:p>
        </w:tc>
        <w:tc>
          <w:tcPr>
            <w:tcW w:w="7020" w:type="dxa"/>
          </w:tcPr>
          <w:p w:rsidR="00EA055D" w:rsidRPr="00B847B5" w:rsidRDefault="00EA055D" w:rsidP="00F8751D">
            <w:pPr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Тренировка внимания. Логические задачи на развитие  логических способностей.</w:t>
            </w:r>
          </w:p>
        </w:tc>
        <w:tc>
          <w:tcPr>
            <w:tcW w:w="540" w:type="dxa"/>
          </w:tcPr>
          <w:p w:rsidR="00EA055D" w:rsidRPr="00B847B5" w:rsidRDefault="00EA055D" w:rsidP="00F8751D">
            <w:pPr>
              <w:jc w:val="center"/>
              <w:rPr>
                <w:sz w:val="24"/>
                <w:szCs w:val="24"/>
              </w:rPr>
            </w:pPr>
            <w:r w:rsidRPr="00B847B5">
              <w:rPr>
                <w:sz w:val="24"/>
                <w:szCs w:val="24"/>
              </w:rPr>
              <w:t>1</w:t>
            </w:r>
          </w:p>
        </w:tc>
      </w:tr>
    </w:tbl>
    <w:p w:rsidR="007E6B84" w:rsidRDefault="007E6B84">
      <w:pPr>
        <w:pStyle w:val="a3"/>
        <w:spacing w:before="4"/>
        <w:rPr>
          <w:sz w:val="20"/>
        </w:rPr>
      </w:pPr>
    </w:p>
    <w:p w:rsidR="0084713A" w:rsidRPr="0084713A" w:rsidRDefault="0084713A">
      <w:pPr>
        <w:pStyle w:val="a3"/>
        <w:spacing w:before="4"/>
        <w:rPr>
          <w:b/>
        </w:rPr>
      </w:pPr>
      <w:r>
        <w:rPr>
          <w:b/>
        </w:rPr>
        <w:t xml:space="preserve">Тематическое планирование 3 класс. </w:t>
      </w:r>
    </w:p>
    <w:tbl>
      <w:tblPr>
        <w:tblpPr w:leftFromText="180" w:rightFromText="180" w:vertAnchor="page" w:horzAnchor="margin" w:tblpY="1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1059"/>
        <w:gridCol w:w="7755"/>
      </w:tblGrid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lastRenderedPageBreak/>
              <w:t xml:space="preserve">№ 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занятий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 xml:space="preserve">Кол-во 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часов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E1084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E1084">
              <w:rPr>
                <w:b/>
              </w:rPr>
              <w:t>Развиваемые способности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 xml:space="preserve">Развитие концентрации внимания. 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 xml:space="preserve">Тренировка внимания. 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 xml:space="preserve">Тренировка слуховой памяти. 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 xml:space="preserve">Развитие мышления. 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 xml:space="preserve">Тренировка зрительной памяти. 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8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аналитических способностей.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10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12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14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 xml:space="preserve">Развитие концентрации внимания. 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мышления.</w:t>
            </w:r>
            <w:r w:rsidRPr="008E1084">
              <w:t xml:space="preserve"> Тренировка внимания.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16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 xml:space="preserve">Развитие слуховой памяти. 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18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Тренировка зрительной памяти.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 xml:space="preserve"> 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20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21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аналитических способностей.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23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25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27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 xml:space="preserve">Развитие концентрации внимания. 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t>Тренировка внимания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29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Развитие слуховой памяти. 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31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Тренировка зрительной памяти.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33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аналитических способностей.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35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37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39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 xml:space="preserve">Развитие концентрации внимания. 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41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Тренировка внимания. 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lastRenderedPageBreak/>
              <w:t>43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Тренировка  слуховой памяти. 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45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Тренировка зрительной памяти.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 xml:space="preserve"> 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47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аналитических способностей.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49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51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53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 xml:space="preserve">Развитие концентрации внимания. 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55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Тренировка внимания. 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57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 xml:space="preserve">Тренировка  слуховой памяти. 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59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>Тренировка зрительной памяти.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t xml:space="preserve"> Развитие мышления.</w:t>
            </w:r>
          </w:p>
          <w:p w:rsidR="0084713A" w:rsidRPr="008E1084" w:rsidRDefault="0084713A" w:rsidP="0084713A">
            <w:pPr>
              <w:adjustRightInd w:val="0"/>
              <w:jc w:val="both"/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61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аналитических способностей.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63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65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</w:tr>
      <w:tr w:rsidR="0084713A" w:rsidRPr="008E1084" w:rsidTr="0084713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67</w:t>
            </w:r>
          </w:p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</w:rPr>
            </w:pPr>
            <w:r w:rsidRPr="0084713A">
              <w:rPr>
                <w:b/>
              </w:rPr>
              <w:t>68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713A" w:rsidRPr="0084713A" w:rsidRDefault="0084713A" w:rsidP="0084713A">
            <w:pPr>
              <w:adjustRightInd w:val="0"/>
              <w:ind w:right="29"/>
              <w:jc w:val="center"/>
              <w:rPr>
                <w:b/>
                <w:i/>
              </w:rPr>
            </w:pPr>
            <w:r w:rsidRPr="0084713A">
              <w:rPr>
                <w:b/>
                <w:i/>
              </w:rPr>
              <w:t>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Развитие логического мышления. Совершенствование мыслительных операций.</w:t>
            </w:r>
          </w:p>
          <w:p w:rsidR="0084713A" w:rsidRPr="008E1084" w:rsidRDefault="0084713A" w:rsidP="0084713A">
            <w:pPr>
              <w:adjustRightInd w:val="0"/>
              <w:jc w:val="both"/>
              <w:rPr>
                <w:iCs/>
              </w:rPr>
            </w:pPr>
            <w:r w:rsidRPr="008E1084">
              <w:rPr>
                <w:iCs/>
              </w:rPr>
              <w:t>Графический диктант</w:t>
            </w:r>
          </w:p>
        </w:tc>
      </w:tr>
    </w:tbl>
    <w:p w:rsidR="0084713A" w:rsidRDefault="0084713A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Default="00DC7C4E">
      <w:pPr>
        <w:pStyle w:val="a3"/>
        <w:spacing w:before="4"/>
        <w:rPr>
          <w:sz w:val="20"/>
        </w:rPr>
      </w:pPr>
    </w:p>
    <w:p w:rsidR="00DC7C4E" w:rsidRPr="00DC7C4E" w:rsidRDefault="00DC7C4E" w:rsidP="00DC7C4E">
      <w:pPr>
        <w:widowControl/>
        <w:shd w:val="clear" w:color="auto" w:fill="FFFFFF"/>
        <w:autoSpaceDE/>
        <w:autoSpaceDN/>
        <w:ind w:left="192" w:firstLine="710"/>
        <w:jc w:val="both"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lang w:eastAsia="ru-RU"/>
        </w:rPr>
        <w:t xml:space="preserve">  </w:t>
      </w:r>
      <w:r w:rsidRPr="00DC7C4E">
        <w:rPr>
          <w:b/>
          <w:bCs/>
          <w:color w:val="000000"/>
          <w:sz w:val="28"/>
          <w:lang w:eastAsia="ru-RU"/>
        </w:rPr>
        <w:t>Тематическое планировани</w:t>
      </w:r>
      <w:r>
        <w:rPr>
          <w:b/>
          <w:bCs/>
          <w:color w:val="000000"/>
          <w:sz w:val="28"/>
          <w:lang w:eastAsia="ru-RU"/>
        </w:rPr>
        <w:t>е 4 класс.</w:t>
      </w:r>
    </w:p>
    <w:p w:rsidR="00DC7C4E" w:rsidRPr="00DC7C4E" w:rsidRDefault="00DC7C4E" w:rsidP="00DC7C4E">
      <w:pPr>
        <w:widowControl/>
        <w:shd w:val="clear" w:color="auto" w:fill="FFFFFF"/>
        <w:autoSpaceDE/>
        <w:autoSpaceDN/>
        <w:ind w:left="192" w:firstLine="710"/>
        <w:jc w:val="both"/>
        <w:rPr>
          <w:rFonts w:ascii="Calibri" w:hAnsi="Calibri" w:cs="Calibri"/>
          <w:color w:val="000000"/>
          <w:lang w:eastAsia="ru-RU"/>
        </w:rPr>
      </w:pPr>
      <w:r w:rsidRPr="00DC7C4E">
        <w:rPr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 </w:t>
      </w:r>
    </w:p>
    <w:tbl>
      <w:tblPr>
        <w:tblW w:w="10225" w:type="dxa"/>
        <w:tblInd w:w="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1129"/>
        <w:gridCol w:w="8245"/>
      </w:tblGrid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 (вводный урок)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концентрации внимания. Анаграммы. Тренировка внимания. Развитие мышления.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Анаграмммы.</w:t>
            </w:r>
          </w:p>
        </w:tc>
      </w:tr>
      <w:tr w:rsidR="00DC7C4E" w:rsidRPr="00DC7C4E" w:rsidTr="00DC7C4E">
        <w:trPr>
          <w:trHeight w:val="24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слуховой  памяти. Тренировка зрительной памяти. Развитие мышления.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. Развитие аналитических способностей. Совершенствование мыслительных операций.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</w:t>
            </w:r>
          </w:p>
        </w:tc>
      </w:tr>
      <w:tr w:rsidR="00DC7C4E" w:rsidRPr="00DC7C4E" w:rsidTr="00DC7C4E">
        <w:trPr>
          <w:trHeight w:val="44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</w:t>
            </w:r>
          </w:p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внимания. Развитие мышления. Магические квадраты.</w:t>
            </w:r>
          </w:p>
        </w:tc>
      </w:tr>
      <w:tr w:rsidR="00DC7C4E" w:rsidRPr="00DC7C4E" w:rsidTr="00DC7C4E">
        <w:trPr>
          <w:trHeight w:val="22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Развитие концентрации внимания.  Тренировка внимания.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11 -12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Развитие аналитических способностей. Совершенствование мыслительных операций.  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lastRenderedPageBreak/>
              <w:t>13 - 14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</w:tc>
      </w:tr>
      <w:tr w:rsidR="00DC7C4E" w:rsidRPr="00DC7C4E" w:rsidTr="00DC7C4E">
        <w:trPr>
          <w:trHeight w:val="62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15 - 16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внимания. Развитие мышления.</w:t>
            </w:r>
          </w:p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концентрации внимания. Тренировка внимания. Развитие мышления.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17 -18-19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 Развитие умения решать нестандартные задачи</w:t>
            </w:r>
          </w:p>
        </w:tc>
      </w:tr>
      <w:tr w:rsidR="00DC7C4E" w:rsidRPr="00DC7C4E" w:rsidTr="00DC7C4E">
        <w:trPr>
          <w:trHeight w:val="62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20 - 21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 </w:t>
            </w:r>
          </w:p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зрительной  памяти. Развитие мышления.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24 - 25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воображения. Развитие наглядно-образного мышления.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Ребусы. Задания по перекладыванию спичек.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26 - 27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быстроты реакции, мышления. Совершенствование мыслительных операций.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28 - 29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. Развитие концентрации внимания. Совершенствование мыслительных операций.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30 – 31 - 32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зрительной памяти. Развитие умения решать нестандартные задачи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мышления. Разгадываем и составляем изографы.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33 - 34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</w:t>
            </w:r>
          </w:p>
        </w:tc>
      </w:tr>
      <w:tr w:rsidR="00DC7C4E" w:rsidRPr="00DC7C4E" w:rsidTr="00DC7C4E">
        <w:trPr>
          <w:trHeight w:val="60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35 - 36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внимания. Развитие мышления. Судоку.</w:t>
            </w:r>
          </w:p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концентрации внимания. Тренировка внимания. Развитие мышления.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37 – 38 - 39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 Развитие аналитических способностей. Совершенствование мыслительных операций.  Танграм. Тренировка слуховой памяти. Развитие мышления. Тренировка зрительной памяти.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40 - 41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 Совершенствование воображения. Задания по перекладыванию спичек.</w:t>
            </w:r>
          </w:p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Омонимы.</w:t>
            </w:r>
          </w:p>
        </w:tc>
      </w:tr>
      <w:tr w:rsidR="00DC7C4E" w:rsidRPr="00DC7C4E" w:rsidTr="00DC7C4E">
        <w:trPr>
          <w:trHeight w:val="5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42 - 43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концентрации внимания. Тренировка внимания. Развитие мышления. Омонимы. Тренировка слуховой памяти. Развитие мышления.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44 - 45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Развитие аналитических способностей. Совершенствование мыслительных операций.  Танграм.</w:t>
            </w:r>
          </w:p>
        </w:tc>
      </w:tr>
      <w:tr w:rsidR="00DC7C4E" w:rsidRPr="00DC7C4E" w:rsidTr="00DC7C4E">
        <w:trPr>
          <w:trHeight w:val="44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46 - 47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Танграм. Развитие логического мышления. Совершенствование мыслительных операций</w:t>
            </w:r>
          </w:p>
        </w:tc>
      </w:tr>
      <w:tr w:rsidR="00DC7C4E" w:rsidRPr="00DC7C4E" w:rsidTr="00DC7C4E">
        <w:trPr>
          <w:trHeight w:val="3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48 – 49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внимания. Развитие мышления. Развитие концентрации внимания.</w:t>
            </w:r>
          </w:p>
        </w:tc>
      </w:tr>
      <w:tr w:rsidR="00DC7C4E" w:rsidRPr="00DC7C4E" w:rsidTr="00DC7C4E">
        <w:trPr>
          <w:trHeight w:val="58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50 - 51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слуховой памяти. Развитие мышления. Развитие концентрации внимания. Тренировка внимания.   Архаизмы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52 - 53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 Тренировка зрительной памяти. Развитие мышления.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53 - 54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Шарады. Развитие аналитических способностей. Совершенствование мыслительных операций. Шарады.</w:t>
            </w:r>
          </w:p>
        </w:tc>
      </w:tr>
      <w:tr w:rsidR="00DC7C4E" w:rsidRPr="00DC7C4E" w:rsidTr="00DC7C4E">
        <w:trPr>
          <w:trHeight w:val="58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55 - 56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воображения. Задания по перекладыванию спичек. Омонимы. Развитие логического мышления. Совершенствование </w:t>
            </w:r>
            <w:r w:rsidRPr="00DC7C4E">
              <w:rPr>
                <w:color w:val="000000"/>
                <w:sz w:val="24"/>
                <w:szCs w:val="24"/>
                <w:lang w:eastAsia="ru-RU"/>
              </w:rPr>
              <w:lastRenderedPageBreak/>
              <w:t>мыслительных операций.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lastRenderedPageBreak/>
              <w:t>57 - 58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Развитие концентрации внимания. Тренировка внимания. Развитие мышления. .  Геометрические задачи. Тренировка слуховой памяти.  Геометрические задачи.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59 - 60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Тренировка зрительной памяти. Развитие мышления. Задачи на разрезание фигур на одинаковые части. Развитие аналитических способностей. Совершенствование мыслительных операций.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61 - 62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Развитие логического мышления. Совершенствование мыслительных операций.</w:t>
            </w:r>
          </w:p>
        </w:tc>
      </w:tr>
      <w:tr w:rsidR="00DC7C4E" w:rsidRPr="00DC7C4E" w:rsidTr="00DC7C4E">
        <w:trPr>
          <w:trHeight w:val="260"/>
        </w:trPr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63 – 64 - 65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концентрации внимания. Тренировка внимания. Развитие мышления. Тренировка слуховой памяти. Развитие мышления.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 66 - 67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.Совершенствование мыслительных операций: анализ, синтез, сравнение, классификация</w:t>
            </w:r>
            <w:r w:rsidRPr="00DC7C4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7C4E" w:rsidRPr="00DC7C4E" w:rsidTr="00DC7C4E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68 - 69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ind w:right="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7C4E" w:rsidRPr="00DC7C4E" w:rsidRDefault="00DC7C4E" w:rsidP="00DC7C4E">
            <w:pPr>
              <w:widowControl/>
              <w:autoSpaceDE/>
              <w:autoSpaceDN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DC7C4E">
              <w:rPr>
                <w:color w:val="000000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 на конец учебного года</w:t>
            </w:r>
          </w:p>
        </w:tc>
      </w:tr>
    </w:tbl>
    <w:p w:rsidR="00DC7C4E" w:rsidRDefault="00DC7C4E">
      <w:pPr>
        <w:pStyle w:val="a3"/>
        <w:spacing w:before="4"/>
        <w:rPr>
          <w:sz w:val="20"/>
        </w:rPr>
      </w:pPr>
    </w:p>
    <w:sectPr w:rsidR="00DC7C4E" w:rsidSect="0085108F">
      <w:headerReference w:type="default" r:id="rId19"/>
      <w:pgSz w:w="11900" w:h="16840"/>
      <w:pgMar w:top="640" w:right="320" w:bottom="280" w:left="1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42C" w:rsidRDefault="0068242C" w:rsidP="0085108F">
      <w:r>
        <w:separator/>
      </w:r>
    </w:p>
  </w:endnote>
  <w:endnote w:type="continuationSeparator" w:id="1">
    <w:p w:rsidR="0068242C" w:rsidRDefault="0068242C" w:rsidP="0085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42C" w:rsidRDefault="0068242C" w:rsidP="0085108F">
      <w:r>
        <w:separator/>
      </w:r>
    </w:p>
  </w:footnote>
  <w:footnote w:type="continuationSeparator" w:id="1">
    <w:p w:rsidR="0068242C" w:rsidRDefault="0068242C" w:rsidP="00851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9C" w:rsidRDefault="00D745CD">
    <w:pPr>
      <w:pStyle w:val="a3"/>
      <w:spacing w:line="14" w:lineRule="auto"/>
      <w:rPr>
        <w:sz w:val="20"/>
      </w:rPr>
    </w:pPr>
    <w:r w:rsidRPr="00D745C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312.45pt;margin-top:34.85pt;width:13pt;height:15.3pt;z-index:-16647680;mso-position-horizontal-relative:page;mso-position-vertical-relative:page" filled="f" stroked="f">
          <v:textbox inset="0,0,0,0">
            <w:txbxContent>
              <w:p w:rsidR="001A609C" w:rsidRDefault="00D745C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A609C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1FFC">
                  <w:rPr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9C" w:rsidRDefault="001A609C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9C" w:rsidRDefault="00D745CD">
    <w:pPr>
      <w:pStyle w:val="a3"/>
      <w:spacing w:line="14" w:lineRule="auto"/>
      <w:rPr>
        <w:sz w:val="20"/>
      </w:rPr>
    </w:pPr>
    <w:r w:rsidRPr="00D745C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6" type="#_x0000_t202" style="position:absolute;margin-left:422.6pt;margin-top:34.15pt;width:18.65pt;height:15.3pt;z-index:-16647168;mso-position-horizontal-relative:page;mso-position-vertical-relative:page" filled="f" stroked="f">
          <v:textbox inset="0,0,0,0">
            <w:txbxContent>
              <w:p w:rsidR="001A609C" w:rsidRDefault="00D745C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A609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1FFC">
                  <w:rPr>
                    <w:noProof/>
                    <w:sz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9C" w:rsidRDefault="00D745CD">
    <w:pPr>
      <w:pStyle w:val="a3"/>
      <w:spacing w:line="14" w:lineRule="auto"/>
      <w:rPr>
        <w:sz w:val="20"/>
      </w:rPr>
    </w:pPr>
    <w:r w:rsidRPr="00D745C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5" type="#_x0000_t202" style="position:absolute;margin-left:422.6pt;margin-top:34.15pt;width:18.8pt;height:15.3pt;z-index:-16646656;mso-position-horizontal-relative:page;mso-position-vertical-relative:page" filled="f" stroked="f">
          <v:textbox inset="0,0,0,0">
            <w:txbxContent>
              <w:p w:rsidR="001A609C" w:rsidRDefault="00D745C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A609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1FFC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09C" w:rsidRDefault="001A609C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E"/>
    <w:multiLevelType w:val="singleLevel"/>
    <w:tmpl w:val="0000001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40"/>
    <w:multiLevelType w:val="singleLevel"/>
    <w:tmpl w:val="00000040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61"/>
    <w:multiLevelType w:val="singleLevel"/>
    <w:tmpl w:val="00000061"/>
    <w:name w:val="WW8Num1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65"/>
    <w:multiLevelType w:val="singleLevel"/>
    <w:tmpl w:val="00000065"/>
    <w:name w:val="WW8Num10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55420F9"/>
    <w:multiLevelType w:val="hybridMultilevel"/>
    <w:tmpl w:val="D1D0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E5E0F"/>
    <w:multiLevelType w:val="multilevel"/>
    <w:tmpl w:val="5D86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C851F5"/>
    <w:multiLevelType w:val="multilevel"/>
    <w:tmpl w:val="EE0A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3792F5A"/>
    <w:multiLevelType w:val="hybridMultilevel"/>
    <w:tmpl w:val="836AFF56"/>
    <w:lvl w:ilvl="0" w:tplc="45F4367C">
      <w:start w:val="1"/>
      <w:numFmt w:val="decimal"/>
      <w:lvlText w:val="%1.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B0286764">
      <w:numFmt w:val="bullet"/>
      <w:lvlText w:val="•"/>
      <w:lvlJc w:val="left"/>
      <w:pPr>
        <w:ind w:left="1211" w:hanging="502"/>
      </w:pPr>
      <w:rPr>
        <w:rFonts w:hint="default"/>
        <w:lang w:val="ru-RU" w:eastAsia="en-US" w:bidi="ar-SA"/>
      </w:rPr>
    </w:lvl>
    <w:lvl w:ilvl="2" w:tplc="F6C4777E">
      <w:numFmt w:val="bullet"/>
      <w:lvlText w:val="•"/>
      <w:lvlJc w:val="left"/>
      <w:pPr>
        <w:ind w:left="2303" w:hanging="502"/>
      </w:pPr>
      <w:rPr>
        <w:rFonts w:hint="default"/>
        <w:lang w:val="ru-RU" w:eastAsia="en-US" w:bidi="ar-SA"/>
      </w:rPr>
    </w:lvl>
    <w:lvl w:ilvl="3" w:tplc="B35C5B0E">
      <w:numFmt w:val="bullet"/>
      <w:lvlText w:val="•"/>
      <w:lvlJc w:val="left"/>
      <w:pPr>
        <w:ind w:left="3394" w:hanging="502"/>
      </w:pPr>
      <w:rPr>
        <w:rFonts w:hint="default"/>
        <w:lang w:val="ru-RU" w:eastAsia="en-US" w:bidi="ar-SA"/>
      </w:rPr>
    </w:lvl>
    <w:lvl w:ilvl="4" w:tplc="9184E97C">
      <w:numFmt w:val="bullet"/>
      <w:lvlText w:val="•"/>
      <w:lvlJc w:val="left"/>
      <w:pPr>
        <w:ind w:left="4486" w:hanging="502"/>
      </w:pPr>
      <w:rPr>
        <w:rFonts w:hint="default"/>
        <w:lang w:val="ru-RU" w:eastAsia="en-US" w:bidi="ar-SA"/>
      </w:rPr>
    </w:lvl>
    <w:lvl w:ilvl="5" w:tplc="C9D6C31C">
      <w:numFmt w:val="bullet"/>
      <w:lvlText w:val="•"/>
      <w:lvlJc w:val="left"/>
      <w:pPr>
        <w:ind w:left="5577" w:hanging="502"/>
      </w:pPr>
      <w:rPr>
        <w:rFonts w:hint="default"/>
        <w:lang w:val="ru-RU" w:eastAsia="en-US" w:bidi="ar-SA"/>
      </w:rPr>
    </w:lvl>
    <w:lvl w:ilvl="6" w:tplc="8E049D20">
      <w:numFmt w:val="bullet"/>
      <w:lvlText w:val="•"/>
      <w:lvlJc w:val="left"/>
      <w:pPr>
        <w:ind w:left="6669" w:hanging="502"/>
      </w:pPr>
      <w:rPr>
        <w:rFonts w:hint="default"/>
        <w:lang w:val="ru-RU" w:eastAsia="en-US" w:bidi="ar-SA"/>
      </w:rPr>
    </w:lvl>
    <w:lvl w:ilvl="7" w:tplc="3EF6F438">
      <w:numFmt w:val="bullet"/>
      <w:lvlText w:val="•"/>
      <w:lvlJc w:val="left"/>
      <w:pPr>
        <w:ind w:left="7760" w:hanging="502"/>
      </w:pPr>
      <w:rPr>
        <w:rFonts w:hint="default"/>
        <w:lang w:val="ru-RU" w:eastAsia="en-US" w:bidi="ar-SA"/>
      </w:rPr>
    </w:lvl>
    <w:lvl w:ilvl="8" w:tplc="D3645438">
      <w:numFmt w:val="bullet"/>
      <w:lvlText w:val="•"/>
      <w:lvlJc w:val="left"/>
      <w:pPr>
        <w:ind w:left="8852" w:hanging="502"/>
      </w:pPr>
      <w:rPr>
        <w:rFonts w:hint="default"/>
        <w:lang w:val="ru-RU" w:eastAsia="en-US" w:bidi="ar-SA"/>
      </w:rPr>
    </w:lvl>
  </w:abstractNum>
  <w:abstractNum w:abstractNumId="15">
    <w:nsid w:val="19564109"/>
    <w:multiLevelType w:val="multilevel"/>
    <w:tmpl w:val="5A12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96C739E"/>
    <w:multiLevelType w:val="hybridMultilevel"/>
    <w:tmpl w:val="9CB68FEE"/>
    <w:lvl w:ilvl="0" w:tplc="3B3E24C4">
      <w:numFmt w:val="bullet"/>
      <w:lvlText w:val="•"/>
      <w:lvlJc w:val="left"/>
      <w:pPr>
        <w:ind w:left="12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4CEBDDA">
      <w:numFmt w:val="bullet"/>
      <w:lvlText w:val="•"/>
      <w:lvlJc w:val="left"/>
      <w:pPr>
        <w:ind w:left="1212" w:hanging="707"/>
      </w:pPr>
      <w:rPr>
        <w:rFonts w:hint="default"/>
        <w:lang w:val="ru-RU" w:eastAsia="en-US" w:bidi="ar-SA"/>
      </w:rPr>
    </w:lvl>
    <w:lvl w:ilvl="2" w:tplc="CBD40FF2">
      <w:numFmt w:val="bullet"/>
      <w:lvlText w:val="•"/>
      <w:lvlJc w:val="left"/>
      <w:pPr>
        <w:ind w:left="2304" w:hanging="707"/>
      </w:pPr>
      <w:rPr>
        <w:rFonts w:hint="default"/>
        <w:lang w:val="ru-RU" w:eastAsia="en-US" w:bidi="ar-SA"/>
      </w:rPr>
    </w:lvl>
    <w:lvl w:ilvl="3" w:tplc="F928341C">
      <w:numFmt w:val="bullet"/>
      <w:lvlText w:val="•"/>
      <w:lvlJc w:val="left"/>
      <w:pPr>
        <w:ind w:left="3396" w:hanging="707"/>
      </w:pPr>
      <w:rPr>
        <w:rFonts w:hint="default"/>
        <w:lang w:val="ru-RU" w:eastAsia="en-US" w:bidi="ar-SA"/>
      </w:rPr>
    </w:lvl>
    <w:lvl w:ilvl="4" w:tplc="A67C7E2A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 w:tplc="829E801A">
      <w:numFmt w:val="bullet"/>
      <w:lvlText w:val="•"/>
      <w:lvlJc w:val="left"/>
      <w:pPr>
        <w:ind w:left="5580" w:hanging="707"/>
      </w:pPr>
      <w:rPr>
        <w:rFonts w:hint="default"/>
        <w:lang w:val="ru-RU" w:eastAsia="en-US" w:bidi="ar-SA"/>
      </w:rPr>
    </w:lvl>
    <w:lvl w:ilvl="6" w:tplc="E5FA2CAE">
      <w:numFmt w:val="bullet"/>
      <w:lvlText w:val="•"/>
      <w:lvlJc w:val="left"/>
      <w:pPr>
        <w:ind w:left="6672" w:hanging="707"/>
      </w:pPr>
      <w:rPr>
        <w:rFonts w:hint="default"/>
        <w:lang w:val="ru-RU" w:eastAsia="en-US" w:bidi="ar-SA"/>
      </w:rPr>
    </w:lvl>
    <w:lvl w:ilvl="7" w:tplc="5B149050">
      <w:numFmt w:val="bullet"/>
      <w:lvlText w:val="•"/>
      <w:lvlJc w:val="left"/>
      <w:pPr>
        <w:ind w:left="7764" w:hanging="707"/>
      </w:pPr>
      <w:rPr>
        <w:rFonts w:hint="default"/>
        <w:lang w:val="ru-RU" w:eastAsia="en-US" w:bidi="ar-SA"/>
      </w:rPr>
    </w:lvl>
    <w:lvl w:ilvl="8" w:tplc="BF1C1722">
      <w:numFmt w:val="bullet"/>
      <w:lvlText w:val="•"/>
      <w:lvlJc w:val="left"/>
      <w:pPr>
        <w:ind w:left="8856" w:hanging="707"/>
      </w:pPr>
      <w:rPr>
        <w:rFonts w:hint="default"/>
        <w:lang w:val="ru-RU" w:eastAsia="en-US" w:bidi="ar-SA"/>
      </w:rPr>
    </w:lvl>
  </w:abstractNum>
  <w:abstractNum w:abstractNumId="17">
    <w:nsid w:val="1EE441E4"/>
    <w:multiLevelType w:val="hybridMultilevel"/>
    <w:tmpl w:val="A668965A"/>
    <w:lvl w:ilvl="0" w:tplc="A67C61C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C6135D"/>
    <w:multiLevelType w:val="multilevel"/>
    <w:tmpl w:val="FFA27D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FC5AC0"/>
    <w:multiLevelType w:val="hybridMultilevel"/>
    <w:tmpl w:val="8A6A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935EF2"/>
    <w:multiLevelType w:val="hybridMultilevel"/>
    <w:tmpl w:val="5A20E7A4"/>
    <w:lvl w:ilvl="0" w:tplc="094E32C0">
      <w:numFmt w:val="bullet"/>
      <w:lvlText w:val="•"/>
      <w:lvlJc w:val="left"/>
      <w:pPr>
        <w:ind w:left="125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6863222">
      <w:numFmt w:val="bullet"/>
      <w:lvlText w:val="•"/>
      <w:lvlJc w:val="left"/>
      <w:pPr>
        <w:ind w:left="1212" w:hanging="707"/>
      </w:pPr>
      <w:rPr>
        <w:rFonts w:hint="default"/>
        <w:lang w:val="ru-RU" w:eastAsia="en-US" w:bidi="ar-SA"/>
      </w:rPr>
    </w:lvl>
    <w:lvl w:ilvl="2" w:tplc="A3B27B32">
      <w:numFmt w:val="bullet"/>
      <w:lvlText w:val="•"/>
      <w:lvlJc w:val="left"/>
      <w:pPr>
        <w:ind w:left="2304" w:hanging="707"/>
      </w:pPr>
      <w:rPr>
        <w:rFonts w:hint="default"/>
        <w:lang w:val="ru-RU" w:eastAsia="en-US" w:bidi="ar-SA"/>
      </w:rPr>
    </w:lvl>
    <w:lvl w:ilvl="3" w:tplc="960CE6B4">
      <w:numFmt w:val="bullet"/>
      <w:lvlText w:val="•"/>
      <w:lvlJc w:val="left"/>
      <w:pPr>
        <w:ind w:left="3396" w:hanging="707"/>
      </w:pPr>
      <w:rPr>
        <w:rFonts w:hint="default"/>
        <w:lang w:val="ru-RU" w:eastAsia="en-US" w:bidi="ar-SA"/>
      </w:rPr>
    </w:lvl>
    <w:lvl w:ilvl="4" w:tplc="414ED3C0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 w:tplc="EADCB71E">
      <w:numFmt w:val="bullet"/>
      <w:lvlText w:val="•"/>
      <w:lvlJc w:val="left"/>
      <w:pPr>
        <w:ind w:left="5580" w:hanging="707"/>
      </w:pPr>
      <w:rPr>
        <w:rFonts w:hint="default"/>
        <w:lang w:val="ru-RU" w:eastAsia="en-US" w:bidi="ar-SA"/>
      </w:rPr>
    </w:lvl>
    <w:lvl w:ilvl="6" w:tplc="B268EA60">
      <w:numFmt w:val="bullet"/>
      <w:lvlText w:val="•"/>
      <w:lvlJc w:val="left"/>
      <w:pPr>
        <w:ind w:left="6672" w:hanging="707"/>
      </w:pPr>
      <w:rPr>
        <w:rFonts w:hint="default"/>
        <w:lang w:val="ru-RU" w:eastAsia="en-US" w:bidi="ar-SA"/>
      </w:rPr>
    </w:lvl>
    <w:lvl w:ilvl="7" w:tplc="E23246AC">
      <w:numFmt w:val="bullet"/>
      <w:lvlText w:val="•"/>
      <w:lvlJc w:val="left"/>
      <w:pPr>
        <w:ind w:left="7764" w:hanging="707"/>
      </w:pPr>
      <w:rPr>
        <w:rFonts w:hint="default"/>
        <w:lang w:val="ru-RU" w:eastAsia="en-US" w:bidi="ar-SA"/>
      </w:rPr>
    </w:lvl>
    <w:lvl w:ilvl="8" w:tplc="A2AE6190">
      <w:numFmt w:val="bullet"/>
      <w:lvlText w:val="•"/>
      <w:lvlJc w:val="left"/>
      <w:pPr>
        <w:ind w:left="8856" w:hanging="707"/>
      </w:pPr>
      <w:rPr>
        <w:rFonts w:hint="default"/>
        <w:lang w:val="ru-RU" w:eastAsia="en-US" w:bidi="ar-SA"/>
      </w:rPr>
    </w:lvl>
  </w:abstractNum>
  <w:abstractNum w:abstractNumId="21">
    <w:nsid w:val="2CE92F54"/>
    <w:multiLevelType w:val="hybridMultilevel"/>
    <w:tmpl w:val="DF405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EBF1D54"/>
    <w:multiLevelType w:val="multilevel"/>
    <w:tmpl w:val="D3248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CE0230"/>
    <w:multiLevelType w:val="hybridMultilevel"/>
    <w:tmpl w:val="477E132E"/>
    <w:lvl w:ilvl="0" w:tplc="10DE9A24">
      <w:start w:val="1"/>
      <w:numFmt w:val="decimal"/>
      <w:lvlText w:val="%1."/>
      <w:lvlJc w:val="left"/>
      <w:pPr>
        <w:ind w:left="452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6B0F8F8">
      <w:numFmt w:val="bullet"/>
      <w:lvlText w:val="•"/>
      <w:lvlJc w:val="left"/>
      <w:pPr>
        <w:ind w:left="1517" w:hanging="330"/>
      </w:pPr>
      <w:rPr>
        <w:rFonts w:hint="default"/>
        <w:lang w:val="ru-RU" w:eastAsia="en-US" w:bidi="ar-SA"/>
      </w:rPr>
    </w:lvl>
    <w:lvl w:ilvl="2" w:tplc="EC90F99E">
      <w:numFmt w:val="bullet"/>
      <w:lvlText w:val="•"/>
      <w:lvlJc w:val="left"/>
      <w:pPr>
        <w:ind w:left="2575" w:hanging="330"/>
      </w:pPr>
      <w:rPr>
        <w:rFonts w:hint="default"/>
        <w:lang w:val="ru-RU" w:eastAsia="en-US" w:bidi="ar-SA"/>
      </w:rPr>
    </w:lvl>
    <w:lvl w:ilvl="3" w:tplc="D10AF900">
      <w:numFmt w:val="bullet"/>
      <w:lvlText w:val="•"/>
      <w:lvlJc w:val="left"/>
      <w:pPr>
        <w:ind w:left="3632" w:hanging="330"/>
      </w:pPr>
      <w:rPr>
        <w:rFonts w:hint="default"/>
        <w:lang w:val="ru-RU" w:eastAsia="en-US" w:bidi="ar-SA"/>
      </w:rPr>
    </w:lvl>
    <w:lvl w:ilvl="4" w:tplc="214EF7A6">
      <w:numFmt w:val="bullet"/>
      <w:lvlText w:val="•"/>
      <w:lvlJc w:val="left"/>
      <w:pPr>
        <w:ind w:left="4690" w:hanging="330"/>
      </w:pPr>
      <w:rPr>
        <w:rFonts w:hint="default"/>
        <w:lang w:val="ru-RU" w:eastAsia="en-US" w:bidi="ar-SA"/>
      </w:rPr>
    </w:lvl>
    <w:lvl w:ilvl="5" w:tplc="2F4E3AB2">
      <w:numFmt w:val="bullet"/>
      <w:lvlText w:val="•"/>
      <w:lvlJc w:val="left"/>
      <w:pPr>
        <w:ind w:left="5748" w:hanging="330"/>
      </w:pPr>
      <w:rPr>
        <w:rFonts w:hint="default"/>
        <w:lang w:val="ru-RU" w:eastAsia="en-US" w:bidi="ar-SA"/>
      </w:rPr>
    </w:lvl>
    <w:lvl w:ilvl="6" w:tplc="1DA228D4">
      <w:numFmt w:val="bullet"/>
      <w:lvlText w:val="•"/>
      <w:lvlJc w:val="left"/>
      <w:pPr>
        <w:ind w:left="6805" w:hanging="330"/>
      </w:pPr>
      <w:rPr>
        <w:rFonts w:hint="default"/>
        <w:lang w:val="ru-RU" w:eastAsia="en-US" w:bidi="ar-SA"/>
      </w:rPr>
    </w:lvl>
    <w:lvl w:ilvl="7" w:tplc="BE52E104">
      <w:numFmt w:val="bullet"/>
      <w:lvlText w:val="•"/>
      <w:lvlJc w:val="left"/>
      <w:pPr>
        <w:ind w:left="7863" w:hanging="330"/>
      </w:pPr>
      <w:rPr>
        <w:rFonts w:hint="default"/>
        <w:lang w:val="ru-RU" w:eastAsia="en-US" w:bidi="ar-SA"/>
      </w:rPr>
    </w:lvl>
    <w:lvl w:ilvl="8" w:tplc="F3C21846">
      <w:numFmt w:val="bullet"/>
      <w:lvlText w:val="•"/>
      <w:lvlJc w:val="left"/>
      <w:pPr>
        <w:ind w:left="8920" w:hanging="330"/>
      </w:pPr>
      <w:rPr>
        <w:rFonts w:hint="default"/>
        <w:lang w:val="ru-RU" w:eastAsia="en-US" w:bidi="ar-SA"/>
      </w:rPr>
    </w:lvl>
  </w:abstractNum>
  <w:abstractNum w:abstractNumId="24">
    <w:nsid w:val="35B35D9E"/>
    <w:multiLevelType w:val="multilevel"/>
    <w:tmpl w:val="6C823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D53163"/>
    <w:multiLevelType w:val="multilevel"/>
    <w:tmpl w:val="D6BA5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0D4D95"/>
    <w:multiLevelType w:val="hybridMultilevel"/>
    <w:tmpl w:val="1A523174"/>
    <w:lvl w:ilvl="0" w:tplc="BB0C4698">
      <w:start w:val="1"/>
      <w:numFmt w:val="decimal"/>
      <w:lvlText w:val="%1."/>
      <w:lvlJc w:val="left"/>
      <w:pPr>
        <w:ind w:left="549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7"/>
        <w:szCs w:val="27"/>
        <w:lang w:val="ru-RU" w:eastAsia="en-US" w:bidi="ar-SA"/>
      </w:rPr>
    </w:lvl>
    <w:lvl w:ilvl="1" w:tplc="857EA0BA">
      <w:numFmt w:val="bullet"/>
      <w:lvlText w:val="•"/>
      <w:lvlJc w:val="left"/>
      <w:pPr>
        <w:ind w:left="1589" w:hanging="430"/>
      </w:pPr>
      <w:rPr>
        <w:rFonts w:hint="default"/>
        <w:lang w:val="ru-RU" w:eastAsia="en-US" w:bidi="ar-SA"/>
      </w:rPr>
    </w:lvl>
    <w:lvl w:ilvl="2" w:tplc="97423A48">
      <w:numFmt w:val="bullet"/>
      <w:lvlText w:val="•"/>
      <w:lvlJc w:val="left"/>
      <w:pPr>
        <w:ind w:left="2639" w:hanging="430"/>
      </w:pPr>
      <w:rPr>
        <w:rFonts w:hint="default"/>
        <w:lang w:val="ru-RU" w:eastAsia="en-US" w:bidi="ar-SA"/>
      </w:rPr>
    </w:lvl>
    <w:lvl w:ilvl="3" w:tplc="30D6D916">
      <w:numFmt w:val="bullet"/>
      <w:lvlText w:val="•"/>
      <w:lvlJc w:val="left"/>
      <w:pPr>
        <w:ind w:left="3688" w:hanging="430"/>
      </w:pPr>
      <w:rPr>
        <w:rFonts w:hint="default"/>
        <w:lang w:val="ru-RU" w:eastAsia="en-US" w:bidi="ar-SA"/>
      </w:rPr>
    </w:lvl>
    <w:lvl w:ilvl="4" w:tplc="E2A8EF4C">
      <w:numFmt w:val="bullet"/>
      <w:lvlText w:val="•"/>
      <w:lvlJc w:val="left"/>
      <w:pPr>
        <w:ind w:left="4738" w:hanging="430"/>
      </w:pPr>
      <w:rPr>
        <w:rFonts w:hint="default"/>
        <w:lang w:val="ru-RU" w:eastAsia="en-US" w:bidi="ar-SA"/>
      </w:rPr>
    </w:lvl>
    <w:lvl w:ilvl="5" w:tplc="C2363880">
      <w:numFmt w:val="bullet"/>
      <w:lvlText w:val="•"/>
      <w:lvlJc w:val="left"/>
      <w:pPr>
        <w:ind w:left="5787" w:hanging="430"/>
      </w:pPr>
      <w:rPr>
        <w:rFonts w:hint="default"/>
        <w:lang w:val="ru-RU" w:eastAsia="en-US" w:bidi="ar-SA"/>
      </w:rPr>
    </w:lvl>
    <w:lvl w:ilvl="6" w:tplc="0BE0CF00">
      <w:numFmt w:val="bullet"/>
      <w:lvlText w:val="•"/>
      <w:lvlJc w:val="left"/>
      <w:pPr>
        <w:ind w:left="6837" w:hanging="430"/>
      </w:pPr>
      <w:rPr>
        <w:rFonts w:hint="default"/>
        <w:lang w:val="ru-RU" w:eastAsia="en-US" w:bidi="ar-SA"/>
      </w:rPr>
    </w:lvl>
    <w:lvl w:ilvl="7" w:tplc="BF2453D4">
      <w:numFmt w:val="bullet"/>
      <w:lvlText w:val="•"/>
      <w:lvlJc w:val="left"/>
      <w:pPr>
        <w:ind w:left="7886" w:hanging="430"/>
      </w:pPr>
      <w:rPr>
        <w:rFonts w:hint="default"/>
        <w:lang w:val="ru-RU" w:eastAsia="en-US" w:bidi="ar-SA"/>
      </w:rPr>
    </w:lvl>
    <w:lvl w:ilvl="8" w:tplc="42B22CCE">
      <w:numFmt w:val="bullet"/>
      <w:lvlText w:val="•"/>
      <w:lvlJc w:val="left"/>
      <w:pPr>
        <w:ind w:left="8936" w:hanging="430"/>
      </w:pPr>
      <w:rPr>
        <w:rFonts w:hint="default"/>
        <w:lang w:val="ru-RU" w:eastAsia="en-US" w:bidi="ar-SA"/>
      </w:rPr>
    </w:lvl>
  </w:abstractNum>
  <w:abstractNum w:abstractNumId="27">
    <w:nsid w:val="3A27263B"/>
    <w:multiLevelType w:val="hybridMultilevel"/>
    <w:tmpl w:val="DB76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E449A8"/>
    <w:multiLevelType w:val="multilevel"/>
    <w:tmpl w:val="102E0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040BDF"/>
    <w:multiLevelType w:val="hybridMultilevel"/>
    <w:tmpl w:val="8462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1A1FFC"/>
    <w:multiLevelType w:val="multilevel"/>
    <w:tmpl w:val="9000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FF02B87"/>
    <w:multiLevelType w:val="hybridMultilevel"/>
    <w:tmpl w:val="4498F050"/>
    <w:lvl w:ilvl="0" w:tplc="C15C9C86">
      <w:start w:val="1"/>
      <w:numFmt w:val="decimal"/>
      <w:lvlText w:val="%1."/>
      <w:lvlJc w:val="left"/>
      <w:pPr>
        <w:ind w:left="109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7"/>
        <w:szCs w:val="27"/>
        <w:lang w:val="ru-RU" w:eastAsia="en-US" w:bidi="ar-SA"/>
      </w:rPr>
    </w:lvl>
    <w:lvl w:ilvl="1" w:tplc="62CEF9C4">
      <w:numFmt w:val="bullet"/>
      <w:lvlText w:val="•"/>
      <w:lvlJc w:val="left"/>
      <w:pPr>
        <w:ind w:left="2094" w:hanging="272"/>
      </w:pPr>
      <w:rPr>
        <w:rFonts w:hint="default"/>
        <w:lang w:val="ru-RU" w:eastAsia="en-US" w:bidi="ar-SA"/>
      </w:rPr>
    </w:lvl>
    <w:lvl w:ilvl="2" w:tplc="8E0AB0B4">
      <w:numFmt w:val="bullet"/>
      <w:lvlText w:val="•"/>
      <w:lvlJc w:val="left"/>
      <w:pPr>
        <w:ind w:left="3088" w:hanging="272"/>
      </w:pPr>
      <w:rPr>
        <w:rFonts w:hint="default"/>
        <w:lang w:val="ru-RU" w:eastAsia="en-US" w:bidi="ar-SA"/>
      </w:rPr>
    </w:lvl>
    <w:lvl w:ilvl="3" w:tplc="914A5CE6">
      <w:numFmt w:val="bullet"/>
      <w:lvlText w:val="•"/>
      <w:lvlJc w:val="left"/>
      <w:pPr>
        <w:ind w:left="4082" w:hanging="272"/>
      </w:pPr>
      <w:rPr>
        <w:rFonts w:hint="default"/>
        <w:lang w:val="ru-RU" w:eastAsia="en-US" w:bidi="ar-SA"/>
      </w:rPr>
    </w:lvl>
    <w:lvl w:ilvl="4" w:tplc="73060B9E">
      <w:numFmt w:val="bullet"/>
      <w:lvlText w:val="•"/>
      <w:lvlJc w:val="left"/>
      <w:pPr>
        <w:ind w:left="5076" w:hanging="272"/>
      </w:pPr>
      <w:rPr>
        <w:rFonts w:hint="default"/>
        <w:lang w:val="ru-RU" w:eastAsia="en-US" w:bidi="ar-SA"/>
      </w:rPr>
    </w:lvl>
    <w:lvl w:ilvl="5" w:tplc="02BAD55A">
      <w:numFmt w:val="bullet"/>
      <w:lvlText w:val="•"/>
      <w:lvlJc w:val="left"/>
      <w:pPr>
        <w:ind w:left="6070" w:hanging="272"/>
      </w:pPr>
      <w:rPr>
        <w:rFonts w:hint="default"/>
        <w:lang w:val="ru-RU" w:eastAsia="en-US" w:bidi="ar-SA"/>
      </w:rPr>
    </w:lvl>
    <w:lvl w:ilvl="6" w:tplc="5742DF02">
      <w:numFmt w:val="bullet"/>
      <w:lvlText w:val="•"/>
      <w:lvlJc w:val="left"/>
      <w:pPr>
        <w:ind w:left="7064" w:hanging="272"/>
      </w:pPr>
      <w:rPr>
        <w:rFonts w:hint="default"/>
        <w:lang w:val="ru-RU" w:eastAsia="en-US" w:bidi="ar-SA"/>
      </w:rPr>
    </w:lvl>
    <w:lvl w:ilvl="7" w:tplc="02189DF4">
      <w:numFmt w:val="bullet"/>
      <w:lvlText w:val="•"/>
      <w:lvlJc w:val="left"/>
      <w:pPr>
        <w:ind w:left="8058" w:hanging="272"/>
      </w:pPr>
      <w:rPr>
        <w:rFonts w:hint="default"/>
        <w:lang w:val="ru-RU" w:eastAsia="en-US" w:bidi="ar-SA"/>
      </w:rPr>
    </w:lvl>
    <w:lvl w:ilvl="8" w:tplc="3F74B744">
      <w:numFmt w:val="bullet"/>
      <w:lvlText w:val="•"/>
      <w:lvlJc w:val="left"/>
      <w:pPr>
        <w:ind w:left="9052" w:hanging="272"/>
      </w:pPr>
      <w:rPr>
        <w:rFonts w:hint="default"/>
        <w:lang w:val="ru-RU" w:eastAsia="en-US" w:bidi="ar-SA"/>
      </w:rPr>
    </w:lvl>
  </w:abstractNum>
  <w:abstractNum w:abstractNumId="32">
    <w:nsid w:val="42F325FF"/>
    <w:multiLevelType w:val="multilevel"/>
    <w:tmpl w:val="E62010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7A0F9E"/>
    <w:multiLevelType w:val="hybridMultilevel"/>
    <w:tmpl w:val="B252706A"/>
    <w:lvl w:ilvl="0" w:tplc="2818A984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86C43"/>
    <w:multiLevelType w:val="multilevel"/>
    <w:tmpl w:val="2250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FE2835"/>
    <w:multiLevelType w:val="multilevel"/>
    <w:tmpl w:val="58204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04706F"/>
    <w:multiLevelType w:val="hybridMultilevel"/>
    <w:tmpl w:val="55201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B610A75"/>
    <w:multiLevelType w:val="multilevel"/>
    <w:tmpl w:val="9B2EBB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DB0D9A"/>
    <w:multiLevelType w:val="multilevel"/>
    <w:tmpl w:val="1F30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6E0A55"/>
    <w:multiLevelType w:val="multilevel"/>
    <w:tmpl w:val="051072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2A17E7"/>
    <w:multiLevelType w:val="multilevel"/>
    <w:tmpl w:val="4036A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E81DAB"/>
    <w:multiLevelType w:val="multilevel"/>
    <w:tmpl w:val="DF205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D4695A"/>
    <w:multiLevelType w:val="hybridMultilevel"/>
    <w:tmpl w:val="E39C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9267C0"/>
    <w:multiLevelType w:val="multilevel"/>
    <w:tmpl w:val="03088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4355EE"/>
    <w:multiLevelType w:val="multilevel"/>
    <w:tmpl w:val="AFA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F2C3091"/>
    <w:multiLevelType w:val="multilevel"/>
    <w:tmpl w:val="B66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F8A54B1"/>
    <w:multiLevelType w:val="multilevel"/>
    <w:tmpl w:val="86FE4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001611"/>
    <w:multiLevelType w:val="hybridMultilevel"/>
    <w:tmpl w:val="83EC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095CEA"/>
    <w:multiLevelType w:val="hybridMultilevel"/>
    <w:tmpl w:val="5E4C10C2"/>
    <w:lvl w:ilvl="0" w:tplc="83B08FAC">
      <w:start w:val="1"/>
      <w:numFmt w:val="decimal"/>
      <w:lvlText w:val="%1."/>
      <w:lvlJc w:val="left"/>
      <w:pPr>
        <w:ind w:left="50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31"/>
  </w:num>
  <w:num w:numId="5">
    <w:abstractNumId w:val="20"/>
  </w:num>
  <w:num w:numId="6">
    <w:abstractNumId w:val="16"/>
  </w:num>
  <w:num w:numId="7">
    <w:abstractNumId w:val="4"/>
  </w:num>
  <w:num w:numId="8">
    <w:abstractNumId w:val="48"/>
  </w:num>
  <w:num w:numId="9">
    <w:abstractNumId w:val="11"/>
  </w:num>
  <w:num w:numId="10">
    <w:abstractNumId w:val="33"/>
  </w:num>
  <w:num w:numId="11">
    <w:abstractNumId w:val="9"/>
  </w:num>
  <w:num w:numId="12">
    <w:abstractNumId w:val="29"/>
  </w:num>
  <w:num w:numId="13">
    <w:abstractNumId w:val="21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2"/>
  </w:num>
  <w:num w:numId="21">
    <w:abstractNumId w:val="10"/>
  </w:num>
  <w:num w:numId="22">
    <w:abstractNumId w:val="38"/>
  </w:num>
  <w:num w:numId="23">
    <w:abstractNumId w:val="22"/>
  </w:num>
  <w:num w:numId="24">
    <w:abstractNumId w:val="41"/>
  </w:num>
  <w:num w:numId="25">
    <w:abstractNumId w:val="46"/>
  </w:num>
  <w:num w:numId="26">
    <w:abstractNumId w:val="37"/>
  </w:num>
  <w:num w:numId="27">
    <w:abstractNumId w:val="28"/>
  </w:num>
  <w:num w:numId="28">
    <w:abstractNumId w:val="34"/>
  </w:num>
  <w:num w:numId="29">
    <w:abstractNumId w:val="43"/>
  </w:num>
  <w:num w:numId="30">
    <w:abstractNumId w:val="35"/>
  </w:num>
  <w:num w:numId="31">
    <w:abstractNumId w:val="15"/>
  </w:num>
  <w:num w:numId="32">
    <w:abstractNumId w:val="24"/>
  </w:num>
  <w:num w:numId="33">
    <w:abstractNumId w:val="18"/>
  </w:num>
  <w:num w:numId="34">
    <w:abstractNumId w:val="32"/>
  </w:num>
  <w:num w:numId="35">
    <w:abstractNumId w:val="30"/>
  </w:num>
  <w:num w:numId="36">
    <w:abstractNumId w:val="12"/>
  </w:num>
  <w:num w:numId="37">
    <w:abstractNumId w:val="25"/>
  </w:num>
  <w:num w:numId="38">
    <w:abstractNumId w:val="44"/>
  </w:num>
  <w:num w:numId="39">
    <w:abstractNumId w:val="39"/>
  </w:num>
  <w:num w:numId="40">
    <w:abstractNumId w:val="45"/>
  </w:num>
  <w:num w:numId="41">
    <w:abstractNumId w:val="40"/>
  </w:num>
  <w:num w:numId="42">
    <w:abstractNumId w:val="13"/>
  </w:num>
  <w:num w:numId="4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5108F"/>
    <w:rsid w:val="00046028"/>
    <w:rsid w:val="000B6346"/>
    <w:rsid w:val="000C46DF"/>
    <w:rsid w:val="000F0D2C"/>
    <w:rsid w:val="001007B8"/>
    <w:rsid w:val="00162DE5"/>
    <w:rsid w:val="001A609C"/>
    <w:rsid w:val="001C03C3"/>
    <w:rsid w:val="0025150D"/>
    <w:rsid w:val="002E126B"/>
    <w:rsid w:val="003973AE"/>
    <w:rsid w:val="003C143D"/>
    <w:rsid w:val="003D5D74"/>
    <w:rsid w:val="00461EFE"/>
    <w:rsid w:val="004A7314"/>
    <w:rsid w:val="004D6001"/>
    <w:rsid w:val="0068242C"/>
    <w:rsid w:val="006B4CB4"/>
    <w:rsid w:val="006C4CB5"/>
    <w:rsid w:val="006D0FE3"/>
    <w:rsid w:val="00747686"/>
    <w:rsid w:val="007E6B84"/>
    <w:rsid w:val="0084713A"/>
    <w:rsid w:val="0085108F"/>
    <w:rsid w:val="00925B94"/>
    <w:rsid w:val="009A7AA6"/>
    <w:rsid w:val="009B6A62"/>
    <w:rsid w:val="009D3848"/>
    <w:rsid w:val="009E5BD8"/>
    <w:rsid w:val="00A61FFC"/>
    <w:rsid w:val="00AE693D"/>
    <w:rsid w:val="00AF46A5"/>
    <w:rsid w:val="00B274AF"/>
    <w:rsid w:val="00BB7A16"/>
    <w:rsid w:val="00C47316"/>
    <w:rsid w:val="00C665EE"/>
    <w:rsid w:val="00C83226"/>
    <w:rsid w:val="00D237DB"/>
    <w:rsid w:val="00D745CD"/>
    <w:rsid w:val="00D9580F"/>
    <w:rsid w:val="00DC7C4E"/>
    <w:rsid w:val="00DE7F47"/>
    <w:rsid w:val="00DF090A"/>
    <w:rsid w:val="00E9350C"/>
    <w:rsid w:val="00EA055D"/>
    <w:rsid w:val="00F71DCD"/>
    <w:rsid w:val="00FB5105"/>
    <w:rsid w:val="00FC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08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1"/>
    <w:qFormat/>
    <w:rsid w:val="00DF090A"/>
    <w:pPr>
      <w:spacing w:before="5"/>
      <w:ind w:left="1758"/>
      <w:outlineLvl w:val="1"/>
    </w:pPr>
    <w:rPr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0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08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108F"/>
    <w:pPr>
      <w:spacing w:before="88"/>
      <w:ind w:left="118" w:hanging="782"/>
      <w:outlineLvl w:val="1"/>
    </w:pPr>
    <w:rPr>
      <w:b/>
      <w:bCs/>
      <w:sz w:val="28"/>
      <w:szCs w:val="28"/>
    </w:rPr>
  </w:style>
  <w:style w:type="paragraph" w:styleId="a4">
    <w:name w:val="Title"/>
    <w:basedOn w:val="a"/>
    <w:link w:val="a5"/>
    <w:qFormat/>
    <w:rsid w:val="0085108F"/>
    <w:pPr>
      <w:spacing w:before="89"/>
      <w:ind w:right="14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rsid w:val="0085108F"/>
  </w:style>
  <w:style w:type="paragraph" w:customStyle="1" w:styleId="TableParagraph">
    <w:name w:val="Table Paragraph"/>
    <w:basedOn w:val="a"/>
    <w:uiPriority w:val="1"/>
    <w:qFormat/>
    <w:rsid w:val="0085108F"/>
  </w:style>
  <w:style w:type="paragraph" w:styleId="a7">
    <w:name w:val="Balloon Text"/>
    <w:basedOn w:val="a"/>
    <w:link w:val="a8"/>
    <w:uiPriority w:val="99"/>
    <w:semiHidden/>
    <w:unhideWhenUsed/>
    <w:rsid w:val="00B274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4A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locked/>
    <w:rsid w:val="00EA055D"/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3">
    <w:name w:val="Заголовок 3+"/>
    <w:basedOn w:val="a"/>
    <w:rsid w:val="00EA055D"/>
    <w:pPr>
      <w:overflowPunct w:val="0"/>
      <w:adjustRightInd w:val="0"/>
      <w:spacing w:before="240"/>
      <w:jc w:val="center"/>
    </w:pPr>
    <w:rPr>
      <w:b/>
      <w:sz w:val="28"/>
      <w:szCs w:val="20"/>
      <w:lang w:eastAsia="ru-RU"/>
    </w:rPr>
  </w:style>
  <w:style w:type="paragraph" w:customStyle="1" w:styleId="c26">
    <w:name w:val="c26"/>
    <w:basedOn w:val="a"/>
    <w:rsid w:val="00AE69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2">
    <w:name w:val="c52"/>
    <w:basedOn w:val="a0"/>
    <w:rsid w:val="00AE693D"/>
  </w:style>
  <w:style w:type="character" w:customStyle="1" w:styleId="c57">
    <w:name w:val="c57"/>
    <w:basedOn w:val="a0"/>
    <w:rsid w:val="00AE693D"/>
  </w:style>
  <w:style w:type="character" w:customStyle="1" w:styleId="c1">
    <w:name w:val="c1"/>
    <w:basedOn w:val="a0"/>
    <w:rsid w:val="00AE693D"/>
  </w:style>
  <w:style w:type="paragraph" w:customStyle="1" w:styleId="c9">
    <w:name w:val="c9"/>
    <w:basedOn w:val="a"/>
    <w:rsid w:val="00AE69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AE693D"/>
  </w:style>
  <w:style w:type="character" w:customStyle="1" w:styleId="c74">
    <w:name w:val="c74"/>
    <w:basedOn w:val="a0"/>
    <w:rsid w:val="00AE693D"/>
  </w:style>
  <w:style w:type="paragraph" w:customStyle="1" w:styleId="c31">
    <w:name w:val="c31"/>
    <w:basedOn w:val="a"/>
    <w:rsid w:val="00DC7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3">
    <w:name w:val="c43"/>
    <w:basedOn w:val="a0"/>
    <w:rsid w:val="00DC7C4E"/>
  </w:style>
  <w:style w:type="character" w:customStyle="1" w:styleId="c35">
    <w:name w:val="c35"/>
    <w:basedOn w:val="a0"/>
    <w:rsid w:val="00DC7C4E"/>
  </w:style>
  <w:style w:type="character" w:customStyle="1" w:styleId="c53">
    <w:name w:val="c53"/>
    <w:basedOn w:val="a0"/>
    <w:rsid w:val="00DC7C4E"/>
  </w:style>
  <w:style w:type="paragraph" w:customStyle="1" w:styleId="c42">
    <w:name w:val="c42"/>
    <w:basedOn w:val="a"/>
    <w:rsid w:val="00DC7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">
    <w:name w:val="c33"/>
    <w:basedOn w:val="a"/>
    <w:rsid w:val="00DC7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">
    <w:name w:val="c55"/>
    <w:basedOn w:val="a"/>
    <w:rsid w:val="00DC7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DC7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6">
    <w:name w:val="c66"/>
    <w:basedOn w:val="a0"/>
    <w:rsid w:val="00DC7C4E"/>
  </w:style>
  <w:style w:type="paragraph" w:customStyle="1" w:styleId="c89">
    <w:name w:val="c89"/>
    <w:basedOn w:val="a"/>
    <w:rsid w:val="00DC7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F090A"/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3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38</Pages>
  <Words>7768</Words>
  <Characters>44284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</cp:lastModifiedBy>
  <cp:revision>9</cp:revision>
  <cp:lastPrinted>2023-11-17T08:02:00Z</cp:lastPrinted>
  <dcterms:created xsi:type="dcterms:W3CDTF">2021-08-11T17:58:00Z</dcterms:created>
  <dcterms:modified xsi:type="dcterms:W3CDTF">2023-11-17T13:17:00Z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2021-08-11T00:00:00Z</vt:filetime>
  </property>
</Properties>
</file>